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CFCA" w14:textId="48C2E6C6" w:rsidR="00F01E9A" w:rsidRPr="00312558" w:rsidRDefault="00F01E9A" w:rsidP="00F01E9A">
      <w:pPr>
        <w:keepNext/>
        <w:spacing w:after="0" w:line="240" w:lineRule="auto"/>
        <w:ind w:right="-2"/>
        <w:jc w:val="right"/>
        <w:rPr>
          <w:rFonts w:ascii="Times New Roman" w:eastAsia="Times New Roman" w:hAnsi="Times New Roman"/>
        </w:rPr>
      </w:pPr>
    </w:p>
    <w:p w14:paraId="70CB0545" w14:textId="77777777" w:rsidR="00F01E9A" w:rsidRPr="00363950" w:rsidRDefault="00F01E9A" w:rsidP="00F01E9A">
      <w:pPr>
        <w:spacing w:after="0" w:line="240" w:lineRule="auto"/>
        <w:ind w:right="-2"/>
        <w:jc w:val="center"/>
        <w:rPr>
          <w:rFonts w:ascii="Times New Roman" w:eastAsia="Times New Roman" w:hAnsi="Times New Roman"/>
          <w:b/>
          <w:bCs/>
          <w:i/>
          <w:sz w:val="16"/>
          <w:szCs w:val="16"/>
        </w:rPr>
      </w:pPr>
      <w:r w:rsidRPr="00363950">
        <w:rPr>
          <w:rFonts w:ascii="Times New Roman" w:eastAsia="Times New Roman" w:hAnsi="Times New Roman"/>
          <w:b/>
          <w:bCs/>
          <w:i/>
          <w:sz w:val="16"/>
          <w:szCs w:val="16"/>
        </w:rPr>
        <w:t>Cerere pentru completarea normei didactice de predare</w:t>
      </w:r>
    </w:p>
    <w:p w14:paraId="379614A3"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13A292B3" w14:textId="77777777" w:rsidR="00F01E9A" w:rsidRPr="00312558" w:rsidRDefault="00F01E9A" w:rsidP="00F01E9A">
      <w:pPr>
        <w:spacing w:after="0" w:line="240" w:lineRule="auto"/>
        <w:ind w:right="-2"/>
        <w:jc w:val="right"/>
        <w:rPr>
          <w:rFonts w:ascii="Times New Roman" w:eastAsia="Times New Roman" w:hAnsi="Times New Roman"/>
          <w:sz w:val="8"/>
          <w:szCs w:val="8"/>
        </w:rPr>
      </w:pPr>
    </w:p>
    <w:p w14:paraId="5EE29C9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Unitatea de învăţământ ______________________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Avizat Oficiul Juridic __________________</w:t>
      </w:r>
    </w:p>
    <w:p w14:paraId="369D41B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Judeţul (sectorul) ___________________________</w:t>
      </w:r>
    </w:p>
    <w:p w14:paraId="49EED78E" w14:textId="77777777" w:rsidR="00F01E9A" w:rsidRPr="00312558" w:rsidRDefault="00F01E9A" w:rsidP="00F01E9A">
      <w:pPr>
        <w:spacing w:after="0" w:line="240" w:lineRule="auto"/>
        <w:ind w:right="-2"/>
        <w:jc w:val="both"/>
        <w:rPr>
          <w:rFonts w:ascii="Times New Roman" w:eastAsia="Times New Roman" w:hAnsi="Times New Roman"/>
          <w:sz w:val="16"/>
          <w:szCs w:val="16"/>
          <w:vertAlign w:val="superscript"/>
        </w:rPr>
      </w:pPr>
      <w:r w:rsidRPr="00312558">
        <w:rPr>
          <w:rFonts w:ascii="Times New Roman" w:eastAsia="Times New Roman" w:hAnsi="Times New Roman"/>
          <w:sz w:val="16"/>
          <w:szCs w:val="16"/>
        </w:rPr>
        <w:t>Se certifică exactitatea datelor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Inspector şcolar pentru managementul resurselor umane</w:t>
      </w:r>
    </w:p>
    <w:p w14:paraId="6AD046C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DIRECTOR,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w:t>
      </w:r>
      <w:r w:rsidRPr="00312558">
        <w:rPr>
          <w:rFonts w:ascii="Times New Roman" w:eastAsia="Times New Roman" w:hAnsi="Times New Roman"/>
          <w:sz w:val="16"/>
          <w:szCs w:val="16"/>
        </w:rPr>
        <w:tab/>
      </w:r>
    </w:p>
    <w:p w14:paraId="5337A16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L.S. ____________________________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Prof. (Numele şi prenumele) ____________________________</w:t>
      </w:r>
    </w:p>
    <w:p w14:paraId="18388C5F"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(Numele şi prenumele)</w:t>
      </w:r>
    </w:p>
    <w:p w14:paraId="4C6DCDB6"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Domnule Inspector Şcolar General,</w:t>
      </w:r>
    </w:p>
    <w:p w14:paraId="2B79979C" w14:textId="77777777" w:rsidR="00F01E9A" w:rsidRPr="00312558" w:rsidRDefault="00F01E9A" w:rsidP="00F01E9A">
      <w:pPr>
        <w:spacing w:after="0" w:line="240" w:lineRule="auto"/>
        <w:ind w:right="-2"/>
        <w:jc w:val="center"/>
        <w:rPr>
          <w:rFonts w:ascii="Times New Roman" w:eastAsia="Times New Roman" w:hAnsi="Times New Roman"/>
          <w:sz w:val="8"/>
          <w:szCs w:val="8"/>
        </w:rPr>
      </w:pPr>
    </w:p>
    <w:p w14:paraId="72BA030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Subsemnatul(a) (inclusiv iniţiala tatălui), ___________________________________________________________________________________, numele anterior ____________________________, fiul/fiica lui ___________________ și _____________________, născut(ă) la data de _________________, titular(ă)/ debutant(ă) prevăzut la art. 24 alin. (4) din metodologie/ repartizat(ă) pe perioada viabilității postului pe(la) postul (catedra) de ___________________________________________________________________________________________________________________________________</w:t>
      </w:r>
    </w:p>
    <w:p w14:paraId="6512143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________________________________________________________________________________  de la (unitatea de învăţământ) ________________________ __________________________________________________________________________________________________________________________, localitatea  _________________________________________, judeţul (sectorul)________________, solicit completarea normei didactice pe perioadă determinată/ nedeterminată </w:t>
      </w:r>
      <w:r w:rsidRPr="00312558">
        <w:rPr>
          <w:rFonts w:ascii="Times New Roman" w:eastAsia="Times New Roman" w:hAnsi="Times New Roman"/>
          <w:b/>
          <w:sz w:val="16"/>
          <w:szCs w:val="16"/>
        </w:rPr>
        <w:t>(pot beneficia doar titularii)</w:t>
      </w:r>
      <w:r w:rsidRPr="00312558">
        <w:rPr>
          <w:rFonts w:ascii="Times New Roman" w:eastAsia="Times New Roman" w:hAnsi="Times New Roman"/>
          <w:sz w:val="16"/>
          <w:szCs w:val="16"/>
        </w:rPr>
        <w:t>, începând cu data de 1 septembrie 2026, cu un număr de (</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 ________ ore pe săptămână, la disciplina/ disciplinele  ______________________________________________________________________________________ din lista orelor publicate vacante/ rezervate, în ordinea descrescătoare a punctajului, având în vedere că în anul şcolar 2026-2027 la unitatea (unităţile) de învăţământ la care funcţionez ca titular(ă)/ debutant(ă) prevăzut la art. 24 alin. (4) din metodologie/ repartizat(ă) pe perioada viabilității postului, voi avea un număr de</w:t>
      </w:r>
      <w:r w:rsidRPr="00312558">
        <w:rPr>
          <w:rFonts w:ascii="Times New Roman" w:eastAsia="Times New Roman" w:hAnsi="Times New Roman"/>
          <w:sz w:val="16"/>
          <w:szCs w:val="16"/>
          <w:vertAlign w:val="superscript"/>
        </w:rPr>
        <w:t xml:space="preserve">(1) </w:t>
      </w:r>
      <w:r w:rsidRPr="00312558">
        <w:rPr>
          <w:rFonts w:ascii="Times New Roman" w:eastAsia="Times New Roman" w:hAnsi="Times New Roman"/>
          <w:sz w:val="16"/>
          <w:szCs w:val="16"/>
        </w:rPr>
        <w:t xml:space="preserve">___________ ore pe săptămână în încadrare şi am domiciliul în localitatea  ____________________, judeţul (sectorul) ___________________, str. _____________________________________ nr. ________, bl. _________, ap. ____, TELEFON: ______________ conform actului de identitate </w:t>
      </w:r>
      <w:r w:rsidRPr="00312558">
        <w:rPr>
          <w:rFonts w:ascii="Times New Roman" w:eastAsia="Times New Roman" w:hAnsi="Times New Roman"/>
          <w:b/>
          <w:bCs/>
          <w:sz w:val="16"/>
          <w:szCs w:val="16"/>
        </w:rPr>
        <w:t>CI/ BI</w:t>
      </w:r>
      <w:r w:rsidRPr="00312558">
        <w:rPr>
          <w:rFonts w:ascii="Times New Roman" w:eastAsia="Times New Roman" w:hAnsi="Times New Roman"/>
          <w:sz w:val="16"/>
          <w:szCs w:val="16"/>
        </w:rPr>
        <w:t xml:space="preserve"> seria _____nr. ______ eliberat de _____________.</w:t>
      </w:r>
    </w:p>
    <w:p w14:paraId="019DFCD1" w14:textId="77777777" w:rsidR="00F01E9A" w:rsidRPr="00312558" w:rsidRDefault="00F01E9A" w:rsidP="00F01E9A">
      <w:pPr>
        <w:spacing w:after="0" w:line="240" w:lineRule="auto"/>
        <w:ind w:right="-2"/>
        <w:jc w:val="both"/>
        <w:rPr>
          <w:rFonts w:ascii="Times New Roman" w:eastAsia="Times New Roman" w:hAnsi="Times New Roman"/>
          <w:sz w:val="8"/>
          <w:szCs w:val="8"/>
        </w:rPr>
      </w:pPr>
    </w:p>
    <w:tbl>
      <w:tblPr>
        <w:tblpPr w:leftFromText="180" w:rightFromText="180" w:vertAnchor="text" w:tblpXSpec="center" w:tblpY="1"/>
        <w:tblOverlap w:val="never"/>
        <w:tblW w:w="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7"/>
      </w:tblGrid>
      <w:tr w:rsidR="00FB225F" w:rsidRPr="00312558" w14:paraId="28EE3ECB" w14:textId="77777777" w:rsidTr="00EA5421">
        <w:trPr>
          <w:trHeight w:val="416"/>
        </w:trPr>
        <w:tc>
          <w:tcPr>
            <w:tcW w:w="306" w:type="dxa"/>
          </w:tcPr>
          <w:p w14:paraId="24F87CF3"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6BDE3165"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4619E118"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69DD3F71"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67D7B734"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599C27F8"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56B64C61"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A9D05AC"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64EF688E"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4F8AFDF4"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23D68D6"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8EBA280"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2C5CA49"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r>
    </w:tbl>
    <w:p w14:paraId="56EBB75A"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2BE5EE15" w14:textId="77777777" w:rsidR="00F01E9A" w:rsidRPr="00312558" w:rsidRDefault="00F01E9A" w:rsidP="00F01E9A">
      <w:pPr>
        <w:spacing w:after="0" w:line="240" w:lineRule="auto"/>
        <w:ind w:right="-2"/>
        <w:jc w:val="center"/>
        <w:rPr>
          <w:rFonts w:ascii="Times New Roman" w:eastAsia="Times New Roman" w:hAnsi="Times New Roman"/>
          <w:b/>
          <w:bCs/>
          <w:sz w:val="16"/>
          <w:szCs w:val="16"/>
        </w:rPr>
      </w:pPr>
      <w:r w:rsidRPr="00312558">
        <w:rPr>
          <w:rFonts w:ascii="Times New Roman" w:eastAsia="Times New Roman" w:hAnsi="Times New Roman"/>
          <w:b/>
          <w:bCs/>
          <w:sz w:val="16"/>
          <w:szCs w:val="16"/>
        </w:rPr>
        <w:t>COD NUMERIC PERSONAL:</w:t>
      </w:r>
    </w:p>
    <w:p w14:paraId="2EEB752B" w14:textId="77777777" w:rsidR="00F01E9A" w:rsidRPr="00312558" w:rsidRDefault="00F01E9A" w:rsidP="00F01E9A">
      <w:pPr>
        <w:spacing w:after="0" w:line="240" w:lineRule="auto"/>
        <w:ind w:left="720" w:right="-2"/>
        <w:jc w:val="both"/>
        <w:rPr>
          <w:rFonts w:ascii="Times New Roman" w:eastAsia="Times New Roman" w:hAnsi="Times New Roman"/>
          <w:sz w:val="16"/>
          <w:szCs w:val="16"/>
        </w:rPr>
      </w:pPr>
      <w:r w:rsidRPr="00312558">
        <w:rPr>
          <w:rFonts w:ascii="Times New Roman" w:eastAsia="Times New Roman" w:hAnsi="Times New Roman"/>
          <w:sz w:val="16"/>
          <w:szCs w:val="16"/>
        </w:rPr>
        <w:br w:type="textWrapping" w:clear="all"/>
        <w:t>Menţionez următoarele:</w:t>
      </w:r>
    </w:p>
    <w:p w14:paraId="19FACEC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 Sunt absolvent(ă)</w:t>
      </w:r>
      <w:r w:rsidRPr="00312558">
        <w:rPr>
          <w:rFonts w:ascii="Times New Roman" w:eastAsia="Times New Roman" w:hAnsi="Times New Roman"/>
          <w:i/>
          <w:sz w:val="16"/>
          <w:szCs w:val="16"/>
        </w:rPr>
        <w:t xml:space="preserve"> </w:t>
      </w:r>
      <w:r w:rsidRPr="00312558">
        <w:rPr>
          <w:rFonts w:ascii="Times New Roman" w:eastAsia="Times New Roman" w:hAnsi="Times New Roman"/>
          <w:sz w:val="16"/>
          <w:szCs w:val="16"/>
        </w:rPr>
        <w:t>al(a) (Univ., Academiei, Institutului, I.P.-3 ani, Colegiului, Şc. de maiştri, Şc. postliceale, Lic. ped.) ____________________________________ _________________________________________________________________________________, Facultatea ________________________________________ _________________________________________________________, cu durata studiilor de _______ani (curs zi; seral; fără frecvenţă; frecvenţă redusă; învăţământ la distanţă), promoţia _____________, cu media la examenul de stat (licenţă)/absolvire _____________________cu specializările ___________________ ___________________________________________________________________________________________________________________________________ ________________________________________________________________________________________________________________________________</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w:t>
      </w:r>
    </w:p>
    <w:p w14:paraId="45DBB888"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P ____,____</w:t>
      </w:r>
    </w:p>
    <w:p w14:paraId="19430623" w14:textId="77777777" w:rsidR="00F01E9A" w:rsidRPr="00312558" w:rsidRDefault="00F01E9A" w:rsidP="00F01E9A">
      <w:pPr>
        <w:spacing w:after="0" w:line="240" w:lineRule="auto"/>
        <w:ind w:right="-2" w:firstLine="284"/>
        <w:jc w:val="both"/>
        <w:rPr>
          <w:rFonts w:ascii="Times New Roman" w:eastAsia="Times New Roman" w:hAnsi="Times New Roman"/>
          <w:sz w:val="16"/>
          <w:szCs w:val="16"/>
        </w:rPr>
      </w:pPr>
      <w:r w:rsidRPr="00312558">
        <w:rPr>
          <w:rFonts w:ascii="Times New Roman" w:eastAsia="Times New Roman" w:hAnsi="Times New Roman"/>
          <w:sz w:val="16"/>
          <w:szCs w:val="16"/>
        </w:rPr>
        <w:t>După absolvirea învăţământului universitar de lungă durată/ciclului II de studii universitare de masterat am absolvit</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w:t>
      </w:r>
    </w:p>
    <w:p w14:paraId="3B4F2031"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Facultatea _______________________________________________________, cu durata studiilor de ______ani (curs zi; seral; fără frecvenţă; învăţământ la distanţă), promoţia ______________, cu media la examenul de stat (licenţă)/ absolvire ________________ cu specializarea ______________________ _______________________________________________________________________________________________________                    P ____,______</w:t>
      </w:r>
    </w:p>
    <w:p w14:paraId="6592C978"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Studii postuniversitare de specializare cu durata de _____semestre _________________________________________________</w:t>
      </w:r>
      <w:r w:rsidRPr="00312558">
        <w:rPr>
          <w:sz w:val="16"/>
          <w:szCs w:val="16"/>
        </w:rPr>
        <w:tab/>
        <w:t xml:space="preserve">   P ____,______</w:t>
      </w:r>
    </w:p>
    <w:p w14:paraId="4B480059"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Studii academice postuniversitare cu</w:t>
      </w:r>
      <w:r w:rsidRPr="00312558">
        <w:rPr>
          <w:sz w:val="16"/>
          <w:szCs w:val="16"/>
          <w:vertAlign w:val="superscript"/>
        </w:rPr>
        <w:t xml:space="preserve"> </w:t>
      </w:r>
      <w:r w:rsidRPr="00312558">
        <w:rPr>
          <w:sz w:val="16"/>
          <w:szCs w:val="16"/>
        </w:rPr>
        <w:t>durata de _____semestre _____________________________________________________</w:t>
      </w:r>
      <w:r w:rsidRPr="00312558">
        <w:rPr>
          <w:sz w:val="16"/>
          <w:szCs w:val="16"/>
        </w:rPr>
        <w:tab/>
        <w:t xml:space="preserve">   P ____,______</w:t>
      </w:r>
    </w:p>
    <w:p w14:paraId="2442248F"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Studii aprofundate de specialitate cu durata de _____semestre _____________________________________________________</w:t>
      </w:r>
      <w:r w:rsidRPr="00312558">
        <w:rPr>
          <w:sz w:val="16"/>
          <w:szCs w:val="16"/>
        </w:rPr>
        <w:tab/>
        <w:t xml:space="preserve">   P ____,______</w:t>
      </w:r>
    </w:p>
    <w:p w14:paraId="18814DB4"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Masterat în sistem postuniversitar sau în cadrul ciclului II de studii universitare _______________________________________                     P ____,______</w:t>
      </w:r>
    </w:p>
    <w:p w14:paraId="338EBE5E"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Cursuri de perfecţionare postuniversitare cu durata de _____semestre _______________________________________________</w:t>
      </w:r>
      <w:r w:rsidRPr="00312558">
        <w:rPr>
          <w:sz w:val="16"/>
          <w:szCs w:val="16"/>
        </w:rPr>
        <w:tab/>
        <w:t xml:space="preserve">    P ____,______</w:t>
      </w:r>
    </w:p>
    <w:p w14:paraId="0629FD09" w14:textId="77777777" w:rsidR="00F01E9A" w:rsidRPr="00312558" w:rsidRDefault="00F01E9A" w:rsidP="00F01E9A">
      <w:pPr>
        <w:pStyle w:val="ListParagraph"/>
        <w:numPr>
          <w:ilvl w:val="1"/>
          <w:numId w:val="76"/>
        </w:numPr>
        <w:ind w:left="432" w:hanging="144"/>
        <w:jc w:val="both"/>
        <w:rPr>
          <w:sz w:val="16"/>
          <w:szCs w:val="16"/>
        </w:rPr>
      </w:pPr>
      <w:r w:rsidRPr="00312558">
        <w:rPr>
          <w:sz w:val="16"/>
          <w:szCs w:val="16"/>
        </w:rPr>
        <w:t>Studii postuniversitare de specializare, academice postuniversitare cu durata mai mică de 3 semestre _______________________</w:t>
      </w:r>
    </w:p>
    <w:p w14:paraId="13DCF06E" w14:textId="77777777" w:rsidR="00F01E9A" w:rsidRPr="00312558" w:rsidRDefault="00F01E9A" w:rsidP="00F01E9A">
      <w:pPr>
        <w:pStyle w:val="ListParagraph"/>
        <w:ind w:left="432"/>
        <w:jc w:val="both"/>
        <w:rPr>
          <w:sz w:val="16"/>
          <w:szCs w:val="16"/>
        </w:rPr>
      </w:pPr>
      <w:r w:rsidRPr="00312558">
        <w:rPr>
          <w:sz w:val="16"/>
          <w:szCs w:val="16"/>
        </w:rPr>
        <w:t>________________________________________________________________________________________________________                    P ____,______</w:t>
      </w:r>
    </w:p>
    <w:p w14:paraId="1E005B3E" w14:textId="77777777" w:rsidR="00F01E9A" w:rsidRPr="00312558" w:rsidRDefault="00F01E9A" w:rsidP="00F01E9A">
      <w:pPr>
        <w:pStyle w:val="ListParagraph"/>
        <w:numPr>
          <w:ilvl w:val="0"/>
          <w:numId w:val="97"/>
        </w:numPr>
        <w:ind w:left="432" w:right="-2" w:hanging="144"/>
        <w:jc w:val="both"/>
        <w:rPr>
          <w:sz w:val="16"/>
          <w:szCs w:val="16"/>
        </w:rPr>
      </w:pPr>
      <w:r w:rsidRPr="00312558">
        <w:rPr>
          <w:sz w:val="16"/>
          <w:szCs w:val="16"/>
        </w:rPr>
        <w:t xml:space="preserve">Studii aprofundate de specialitate, cursuri de perfecţionare postuniversitară cu durata mai mică de 3 semestre ________________ </w:t>
      </w:r>
    </w:p>
    <w:p w14:paraId="0EB9249B" w14:textId="77777777" w:rsidR="00F01E9A" w:rsidRPr="00312558" w:rsidRDefault="00F01E9A" w:rsidP="00F01E9A">
      <w:pPr>
        <w:pStyle w:val="ListParagraph"/>
        <w:ind w:left="432" w:right="-2"/>
        <w:jc w:val="both"/>
        <w:rPr>
          <w:sz w:val="16"/>
          <w:szCs w:val="16"/>
        </w:rPr>
      </w:pPr>
      <w:r w:rsidRPr="00312558">
        <w:rPr>
          <w:sz w:val="16"/>
          <w:szCs w:val="16"/>
        </w:rPr>
        <w:t>____________ ___________________________________________________________________________________________                     P ____,______</w:t>
      </w:r>
    </w:p>
    <w:p w14:paraId="6FBE01EE" w14:textId="77777777" w:rsidR="00F01E9A" w:rsidRPr="00312558" w:rsidRDefault="00F01E9A" w:rsidP="00F01E9A">
      <w:pPr>
        <w:spacing w:after="0" w:line="240" w:lineRule="auto"/>
        <w:ind w:firstLine="288"/>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După absolvirea ciclului I de studii universitare de licenţă am absolvit studii universitare/postuniversitare/de conversie profesională în domeniul </w:t>
      </w:r>
      <w:r w:rsidRPr="00312558">
        <w:rPr>
          <w:rFonts w:ascii="Times New Roman" w:eastAsia="Times New Roman" w:hAnsi="Times New Roman"/>
          <w:sz w:val="16"/>
          <w:szCs w:val="16"/>
          <w:vertAlign w:val="superscript"/>
        </w:rPr>
        <w:t xml:space="preserve">(2) </w:t>
      </w:r>
    </w:p>
    <w:p w14:paraId="675D0D6E" w14:textId="77777777" w:rsidR="00F01E9A" w:rsidRPr="00312558" w:rsidRDefault="00F01E9A" w:rsidP="00F01E9A">
      <w:pPr>
        <w:spacing w:after="0" w:line="240" w:lineRule="auto"/>
        <w:ind w:firstLine="288"/>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__________________________________________________________________________________________________________                   P____,______ </w:t>
      </w:r>
    </w:p>
    <w:p w14:paraId="77D92C78"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II. La data depunerii cererii: sunt </w:t>
      </w:r>
      <w:r w:rsidRPr="00312558">
        <w:rPr>
          <w:rFonts w:ascii="Times New Roman" w:eastAsia="Times New Roman" w:hAnsi="Times New Roman"/>
          <w:i/>
          <w:sz w:val="16"/>
          <w:szCs w:val="16"/>
        </w:rPr>
        <w:t>DEBUTANT</w:t>
      </w:r>
      <w:r w:rsidRPr="00312558">
        <w:rPr>
          <w:rFonts w:ascii="Times New Roman" w:eastAsia="Times New Roman" w:hAnsi="Times New Roman"/>
          <w:sz w:val="16"/>
          <w:szCs w:val="16"/>
        </w:rPr>
        <w:t xml:space="preserve"> cu media de absolvire _______; am </w:t>
      </w:r>
      <w:r w:rsidRPr="00312558">
        <w:rPr>
          <w:rFonts w:ascii="Times New Roman" w:eastAsia="Times New Roman" w:hAnsi="Times New Roman"/>
          <w:i/>
          <w:sz w:val="16"/>
          <w:szCs w:val="16"/>
        </w:rPr>
        <w:t xml:space="preserve">DEFINITIVATUL </w:t>
      </w:r>
      <w:r w:rsidRPr="00312558">
        <w:rPr>
          <w:rFonts w:ascii="Times New Roman" w:eastAsia="Times New Roman" w:hAnsi="Times New Roman"/>
          <w:sz w:val="16"/>
          <w:szCs w:val="16"/>
        </w:rPr>
        <w:t xml:space="preserve">cu media ___________; </w:t>
      </w:r>
      <w:r w:rsidRPr="00312558">
        <w:rPr>
          <w:rFonts w:ascii="Times New Roman" w:eastAsia="Times New Roman" w:hAnsi="Times New Roman"/>
          <w:i/>
          <w:sz w:val="16"/>
          <w:szCs w:val="16"/>
        </w:rPr>
        <w:t>GRADUL II</w:t>
      </w:r>
      <w:r w:rsidRPr="00312558">
        <w:rPr>
          <w:rFonts w:ascii="Times New Roman" w:eastAsia="Times New Roman" w:hAnsi="Times New Roman"/>
          <w:sz w:val="16"/>
          <w:szCs w:val="16"/>
        </w:rPr>
        <w:t xml:space="preserve"> cu media __________; </w:t>
      </w:r>
      <w:r w:rsidRPr="00312558">
        <w:rPr>
          <w:rFonts w:ascii="Times New Roman" w:eastAsia="Times New Roman" w:hAnsi="Times New Roman"/>
          <w:i/>
          <w:sz w:val="16"/>
          <w:szCs w:val="16"/>
        </w:rPr>
        <w:t>GRADUL I</w:t>
      </w:r>
      <w:r w:rsidRPr="00312558">
        <w:rPr>
          <w:rFonts w:ascii="Times New Roman" w:eastAsia="Times New Roman" w:hAnsi="Times New Roman"/>
          <w:sz w:val="16"/>
          <w:szCs w:val="16"/>
        </w:rPr>
        <w:t xml:space="preserve"> cu media ______________; </w:t>
      </w:r>
      <w:r w:rsidRPr="00312558">
        <w:rPr>
          <w:rFonts w:ascii="Times New Roman" w:eastAsia="Times New Roman" w:hAnsi="Times New Roman"/>
          <w:i/>
          <w:sz w:val="16"/>
          <w:szCs w:val="16"/>
        </w:rPr>
        <w:t>DOCTORATUL ECHIVALAT CU GRADUL DIDACTIC I</w:t>
      </w:r>
      <w:r w:rsidRPr="00312558">
        <w:rPr>
          <w:rFonts w:ascii="Times New Roman" w:eastAsia="Times New Roman" w:hAnsi="Times New Roman"/>
          <w:sz w:val="16"/>
          <w:szCs w:val="16"/>
        </w:rPr>
        <w:t xml:space="preserve"> în anul ___________, în specialitatea ____________________________________________; </w:t>
      </w:r>
      <w:r w:rsidRPr="00312558">
        <w:rPr>
          <w:rFonts w:ascii="Times New Roman" w:eastAsia="Times New Roman" w:hAnsi="Times New Roman"/>
          <w:i/>
          <w:sz w:val="16"/>
          <w:szCs w:val="16"/>
        </w:rPr>
        <w:t xml:space="preserve">GRADUL DIDACTIC I </w:t>
      </w:r>
      <w:r w:rsidRPr="00312558">
        <w:rPr>
          <w:rFonts w:ascii="Times New Roman" w:eastAsia="Times New Roman" w:hAnsi="Times New Roman"/>
          <w:sz w:val="16"/>
          <w:szCs w:val="16"/>
        </w:rPr>
        <w:t>obţinut pe bază de examene, urmat de</w:t>
      </w:r>
      <w:r w:rsidRPr="00312558">
        <w:rPr>
          <w:rFonts w:ascii="Times New Roman" w:eastAsia="Times New Roman" w:hAnsi="Times New Roman"/>
          <w:i/>
          <w:sz w:val="16"/>
          <w:szCs w:val="16"/>
        </w:rPr>
        <w:t xml:space="preserve"> DOCTORAT  </w:t>
      </w:r>
      <w:r w:rsidRPr="00312558">
        <w:rPr>
          <w:rFonts w:ascii="Times New Roman" w:eastAsia="Times New Roman" w:hAnsi="Times New Roman"/>
          <w:sz w:val="16"/>
          <w:szCs w:val="16"/>
        </w:rPr>
        <w:t xml:space="preserve">în specializarea _____________________________________________________________________________________________ </w:t>
      </w:r>
      <w:r w:rsidRPr="00312558">
        <w:rPr>
          <w:rFonts w:ascii="Times New Roman" w:eastAsia="Times New Roman" w:hAnsi="Times New Roman"/>
          <w:i/>
          <w:sz w:val="16"/>
          <w:szCs w:val="16"/>
        </w:rPr>
        <w:t xml:space="preserve">CATEGORIA </w:t>
      </w:r>
      <w:r w:rsidRPr="00312558">
        <w:rPr>
          <w:rFonts w:ascii="Times New Roman" w:eastAsia="Times New Roman" w:hAnsi="Times New Roman"/>
          <w:sz w:val="16"/>
          <w:szCs w:val="16"/>
        </w:rPr>
        <w:t>(pentru antrenori) ____________ în specializarea __________________________________________________________________________________________________.                 P ____,______</w:t>
      </w:r>
    </w:p>
    <w:p w14:paraId="618BECEE"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III. </w:t>
      </w:r>
      <w:r w:rsidRPr="00312558">
        <w:rPr>
          <w:rFonts w:ascii="Times New Roman" w:eastAsia="Times New Roman" w:hAnsi="Times New Roman"/>
          <w:i/>
          <w:sz w:val="16"/>
          <w:szCs w:val="16"/>
          <w:u w:val="single"/>
        </w:rPr>
        <w:t xml:space="preserve">CALIFICATIVUL </w:t>
      </w:r>
      <w:r w:rsidRPr="00312558">
        <w:rPr>
          <w:rFonts w:ascii="Times New Roman" w:eastAsia="Times New Roman" w:hAnsi="Times New Roman"/>
          <w:sz w:val="16"/>
          <w:szCs w:val="16"/>
        </w:rPr>
        <w:t xml:space="preserve"> obţinut în anul şcolar 2023-2024_şi în anul şcolar 2024-2025;</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......................P </w:t>
      </w:r>
    </w:p>
    <w:p w14:paraId="500D51AF"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2A037DA4" w14:textId="77777777" w:rsidR="00F01E9A" w:rsidRPr="00312558" w:rsidRDefault="00F01E9A" w:rsidP="00F01E9A">
      <w:pPr>
        <w:tabs>
          <w:tab w:val="left" w:pos="706"/>
        </w:tabs>
        <w:spacing w:after="0" w:line="240" w:lineRule="auto"/>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w:t>
      </w:r>
      <w:r w:rsidRPr="00312558">
        <w:rPr>
          <w:rFonts w:ascii="Times New Roman" w:eastAsia="Times New Roman" w:hAnsi="Times New Roman"/>
          <w:i/>
          <w:sz w:val="16"/>
          <w:szCs w:val="16"/>
          <w:u w:val="single"/>
        </w:rPr>
        <w:t>NOTA 1</w:t>
      </w:r>
      <w:r w:rsidRPr="00312558">
        <w:rPr>
          <w:rFonts w:ascii="Times New Roman" w:eastAsia="Times New Roman" w:hAnsi="Times New Roman"/>
          <w:i/>
          <w:sz w:val="16"/>
          <w:szCs w:val="16"/>
        </w:rPr>
        <w:t xml:space="preserve">: </w:t>
      </w:r>
    </w:p>
    <w:p w14:paraId="62F7D8F7" w14:textId="77777777" w:rsidR="00F01E9A" w:rsidRPr="00312558" w:rsidRDefault="00F01E9A" w:rsidP="00F01E9A">
      <w:pPr>
        <w:pStyle w:val="ListParagraph"/>
        <w:numPr>
          <w:ilvl w:val="0"/>
          <w:numId w:val="98"/>
        </w:numPr>
        <w:tabs>
          <w:tab w:val="left" w:pos="706"/>
        </w:tabs>
        <w:ind w:left="576" w:hanging="288"/>
        <w:jc w:val="both"/>
        <w:rPr>
          <w:i/>
          <w:sz w:val="16"/>
          <w:szCs w:val="16"/>
        </w:rPr>
      </w:pPr>
      <w:bookmarkStart w:id="0" w:name="_Hlk212020711"/>
      <w:r w:rsidRPr="00312558">
        <w:rPr>
          <w:i/>
          <w:sz w:val="16"/>
          <w:szCs w:val="16"/>
        </w:rPr>
        <w:t>Pentru absolvenţii promoţiei 2025 şi debutanţii în primul an de activitate se ia în considerare calificativul parţial din anul şcolar 2025-2026.</w:t>
      </w:r>
    </w:p>
    <w:p w14:paraId="594B5425" w14:textId="77777777" w:rsidR="00F01E9A" w:rsidRPr="00312558" w:rsidRDefault="00F01E9A" w:rsidP="00F01E9A">
      <w:pPr>
        <w:pStyle w:val="ListParagraph"/>
        <w:numPr>
          <w:ilvl w:val="0"/>
          <w:numId w:val="98"/>
        </w:numPr>
        <w:tabs>
          <w:tab w:val="left" w:pos="706"/>
        </w:tabs>
        <w:ind w:left="576" w:hanging="288"/>
        <w:jc w:val="both"/>
        <w:rPr>
          <w:i/>
          <w:sz w:val="16"/>
          <w:szCs w:val="16"/>
        </w:rPr>
      </w:pPr>
      <w:r w:rsidRPr="00312558">
        <w:rPr>
          <w:i/>
          <w:sz w:val="16"/>
          <w:szCs w:val="16"/>
        </w:rPr>
        <w:t>Pentru absolvenţii promoţiei 2024 şi debutanţii în al doilea an de activitate se iau în considerare calificativul pentru anul şcolar 2024 - 2025  şi calificativul parţial din anul şcolar 2025 - 2026.</w:t>
      </w:r>
    </w:p>
    <w:bookmarkEnd w:id="0"/>
    <w:p w14:paraId="39E7F62B" w14:textId="77777777" w:rsidR="00F01E9A" w:rsidRPr="00312558" w:rsidRDefault="00F01E9A" w:rsidP="00F01E9A">
      <w:pPr>
        <w:pStyle w:val="ListParagraph"/>
        <w:numPr>
          <w:ilvl w:val="0"/>
          <w:numId w:val="98"/>
        </w:numPr>
        <w:tabs>
          <w:tab w:val="left" w:pos="706"/>
        </w:tabs>
        <w:ind w:left="576" w:right="-2" w:hanging="288"/>
        <w:jc w:val="both"/>
        <w:rPr>
          <w:i/>
          <w:sz w:val="16"/>
          <w:szCs w:val="16"/>
        </w:rPr>
      </w:pPr>
      <w:r w:rsidRPr="00312558">
        <w:rPr>
          <w:i/>
          <w:sz w:val="16"/>
          <w:szCs w:val="16"/>
        </w:rPr>
        <w:t>În cazul întreruperii activităţii la catedră, în perioada ultimilor doi ani şcolari, se iau în considerare calificativele pentru ultimii doi ani şcolari în care cadrul didactic şi-a desfăşurat activitatea.</w:t>
      </w:r>
    </w:p>
    <w:p w14:paraId="12DBAA96" w14:textId="77777777" w:rsidR="00F01E9A" w:rsidRPr="00312558" w:rsidRDefault="00F01E9A" w:rsidP="00F01E9A">
      <w:pPr>
        <w:pStyle w:val="ListParagraph"/>
        <w:numPr>
          <w:ilvl w:val="0"/>
          <w:numId w:val="98"/>
        </w:numPr>
        <w:tabs>
          <w:tab w:val="left" w:pos="706"/>
        </w:tabs>
        <w:ind w:left="576" w:right="-2" w:hanging="288"/>
        <w:jc w:val="both"/>
        <w:rPr>
          <w:i/>
          <w:sz w:val="16"/>
          <w:szCs w:val="16"/>
        </w:rPr>
      </w:pPr>
      <w:r w:rsidRPr="00312558">
        <w:rPr>
          <w:i/>
          <w:sz w:val="16"/>
          <w:szCs w:val="16"/>
        </w:rPr>
        <w:t>În cererea fiecărui cadru didactic se va trece media punctajului celor două calificative, cu excepţia situaţiilor de la punctul a).</w:t>
      </w:r>
    </w:p>
    <w:p w14:paraId="102C039A" w14:textId="77777777" w:rsidR="00F01E9A" w:rsidRPr="00312558" w:rsidRDefault="00F01E9A" w:rsidP="00F01E9A">
      <w:pPr>
        <w:tabs>
          <w:tab w:val="left" w:pos="706"/>
        </w:tabs>
        <w:spacing w:after="0" w:line="240" w:lineRule="auto"/>
        <w:ind w:right="-2" w:firstLine="706"/>
        <w:jc w:val="both"/>
        <w:rPr>
          <w:rFonts w:ascii="Times New Roman" w:eastAsia="Times New Roman" w:hAnsi="Times New Roman"/>
          <w:i/>
          <w:sz w:val="16"/>
          <w:szCs w:val="16"/>
        </w:rPr>
      </w:pPr>
    </w:p>
    <w:p w14:paraId="0392ECE3" w14:textId="77777777" w:rsidR="00F01E9A" w:rsidRPr="00312558" w:rsidRDefault="00F01E9A" w:rsidP="00F01E9A">
      <w:pPr>
        <w:spacing w:after="0" w:line="240" w:lineRule="auto"/>
        <w:ind w:right="-2"/>
        <w:jc w:val="both"/>
        <w:rPr>
          <w:rFonts w:ascii="Times New Roman" w:eastAsia="Times New Roman" w:hAnsi="Times New Roman"/>
          <w:i/>
          <w:sz w:val="16"/>
          <w:szCs w:val="16"/>
          <w:u w:val="single"/>
        </w:rPr>
      </w:pPr>
      <w:r w:rsidRPr="00312558">
        <w:rPr>
          <w:rFonts w:ascii="Times New Roman" w:eastAsia="Times New Roman" w:hAnsi="Times New Roman"/>
          <w:sz w:val="16"/>
          <w:szCs w:val="16"/>
        </w:rPr>
        <w:t xml:space="preserve">IV.1. În perioada 01.09.2023 – 31.08.2025, am desfăşurat următoarea </w:t>
      </w:r>
      <w:r w:rsidRPr="00312558">
        <w:rPr>
          <w:rFonts w:ascii="Times New Roman" w:eastAsia="Times New Roman" w:hAnsi="Times New Roman"/>
          <w:i/>
          <w:sz w:val="16"/>
          <w:szCs w:val="16"/>
        </w:rPr>
        <w:t>activitate metodică:</w:t>
      </w:r>
    </w:p>
    <w:p w14:paraId="36966DF2"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la nivelul şcolii</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P______,_____, judeţului (municipiului Bucureşti)</w:t>
      </w:r>
      <w:r w:rsidRPr="00312558">
        <w:rPr>
          <w:rFonts w:ascii="Times New Roman" w:eastAsia="Times New Roman" w:hAnsi="Times New Roman"/>
          <w:sz w:val="16"/>
          <w:szCs w:val="16"/>
          <w:vertAlign w:val="superscript"/>
        </w:rPr>
        <w:t xml:space="preserve">(4)   </w:t>
      </w:r>
      <w:r w:rsidRPr="00312558">
        <w:rPr>
          <w:rFonts w:ascii="Times New Roman" w:eastAsia="Times New Roman" w:hAnsi="Times New Roman"/>
          <w:sz w:val="16"/>
          <w:szCs w:val="16"/>
        </w:rPr>
        <w:t>P____,_____ ; la nivel naţional</w:t>
      </w:r>
      <w:r w:rsidRPr="00312558">
        <w:rPr>
          <w:rFonts w:ascii="Times New Roman" w:eastAsia="Times New Roman" w:hAnsi="Times New Roman"/>
          <w:sz w:val="16"/>
          <w:szCs w:val="16"/>
          <w:vertAlign w:val="superscript"/>
        </w:rPr>
        <w:t>(4)</w:t>
      </w:r>
      <w:r w:rsidRPr="00312558">
        <w:rPr>
          <w:rFonts w:ascii="Times New Roman" w:eastAsia="Times New Roman" w:hAnsi="Times New Roman"/>
          <w:sz w:val="16"/>
          <w:szCs w:val="16"/>
        </w:rPr>
        <w:t xml:space="preserve"> P ______,______, la nivel internaţional</w:t>
      </w:r>
      <w:r w:rsidRPr="00312558">
        <w:rPr>
          <w:rFonts w:ascii="Times New Roman" w:eastAsia="Times New Roman" w:hAnsi="Times New Roman"/>
          <w:sz w:val="16"/>
          <w:szCs w:val="16"/>
          <w:vertAlign w:val="superscript"/>
        </w:rPr>
        <w:t>(4)</w:t>
      </w:r>
      <w:r w:rsidRPr="00312558">
        <w:rPr>
          <w:rFonts w:ascii="Times New Roman" w:eastAsia="Times New Roman" w:hAnsi="Times New Roman"/>
          <w:sz w:val="16"/>
          <w:szCs w:val="16"/>
        </w:rPr>
        <w:t xml:space="preserve">         P ____,_____.</w:t>
      </w:r>
    </w:p>
    <w:p w14:paraId="4404C092"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w:t>
      </w:r>
      <w:r w:rsidRPr="00312558">
        <w:rPr>
          <w:rFonts w:ascii="Times New Roman" w:eastAsia="Times New Roman" w:hAnsi="Times New Roman"/>
          <w:i/>
          <w:sz w:val="16"/>
          <w:szCs w:val="16"/>
          <w:u w:val="single"/>
        </w:rPr>
        <w:t>NOTA 2</w:t>
      </w:r>
      <w:r w:rsidRPr="00312558">
        <w:rPr>
          <w:rFonts w:ascii="Times New Roman" w:eastAsia="Times New Roman" w:hAnsi="Times New Roman"/>
          <w:i/>
          <w:sz w:val="16"/>
          <w:szCs w:val="16"/>
        </w:rPr>
        <w:t xml:space="preserve">: </w:t>
      </w:r>
    </w:p>
    <w:p w14:paraId="055C6AD9" w14:textId="77777777" w:rsidR="00F01E9A" w:rsidRPr="00312558" w:rsidRDefault="00F01E9A" w:rsidP="00F01E9A">
      <w:pPr>
        <w:pStyle w:val="ListParagraph"/>
        <w:numPr>
          <w:ilvl w:val="0"/>
          <w:numId w:val="99"/>
        </w:numPr>
        <w:ind w:left="648" w:hanging="288"/>
        <w:jc w:val="both"/>
        <w:rPr>
          <w:i/>
          <w:sz w:val="16"/>
          <w:szCs w:val="16"/>
        </w:rPr>
      </w:pPr>
      <w:r w:rsidRPr="00312558">
        <w:rPr>
          <w:i/>
          <w:sz w:val="16"/>
          <w:szCs w:val="16"/>
        </w:rPr>
        <w:t>Pentru absolvenţii promoţiei 2025 şi debutanţii aflaţi în primul an de activitate se ia în considerare activitatea metodică şi ştiinţifică din anul şcolar 2025-2026.</w:t>
      </w:r>
    </w:p>
    <w:p w14:paraId="457BB716" w14:textId="77777777" w:rsidR="00F01E9A" w:rsidRPr="00312558" w:rsidRDefault="00F01E9A" w:rsidP="00F01E9A">
      <w:pPr>
        <w:pStyle w:val="ListParagraph"/>
        <w:numPr>
          <w:ilvl w:val="0"/>
          <w:numId w:val="99"/>
        </w:numPr>
        <w:ind w:left="648" w:hanging="288"/>
        <w:jc w:val="both"/>
        <w:rPr>
          <w:i/>
          <w:sz w:val="16"/>
          <w:szCs w:val="16"/>
        </w:rPr>
      </w:pPr>
      <w:r w:rsidRPr="00312558">
        <w:rPr>
          <w:i/>
          <w:sz w:val="16"/>
          <w:szCs w:val="16"/>
        </w:rPr>
        <w:t>Pentru absolvenţii promoţiei 2024 şi debutanţii aflaţi în al doilea an de activitate se ia în considerare activitatea metodică şi ştiinţifică din anul şcolar 2024-2025 și anul şcolar 2025-2026.</w:t>
      </w:r>
    </w:p>
    <w:p w14:paraId="362B9FEF" w14:textId="77777777" w:rsidR="00F01E9A" w:rsidRPr="00312558" w:rsidRDefault="00F01E9A" w:rsidP="00F01E9A">
      <w:pPr>
        <w:pStyle w:val="ListParagraph"/>
        <w:numPr>
          <w:ilvl w:val="0"/>
          <w:numId w:val="99"/>
        </w:numPr>
        <w:ind w:left="648" w:hanging="288"/>
        <w:jc w:val="both"/>
        <w:rPr>
          <w:i/>
          <w:sz w:val="16"/>
          <w:szCs w:val="16"/>
        </w:rPr>
      </w:pPr>
      <w:r w:rsidRPr="00312558">
        <w:rPr>
          <w:i/>
          <w:sz w:val="16"/>
          <w:szCs w:val="16"/>
        </w:rPr>
        <w:t>La nivelul şcolii se acordă 1 punct suplimentar cadrelor didactice care au lucrat în ultimii 2 ani şcolari încheiaţi la grupă/ clasă cu copii/ elevi integrați, proveniți din învăţământul special, față de punctajul acordat la punctul IV.1.a) din Anexa nr. 2.</w:t>
      </w:r>
    </w:p>
    <w:p w14:paraId="42A35E9A" w14:textId="77777777" w:rsidR="00F01E9A" w:rsidRPr="00312558" w:rsidRDefault="00F01E9A" w:rsidP="00F01E9A">
      <w:pPr>
        <w:pStyle w:val="ListParagraph"/>
        <w:numPr>
          <w:ilvl w:val="0"/>
          <w:numId w:val="99"/>
        </w:numPr>
        <w:ind w:left="648" w:hanging="288"/>
        <w:jc w:val="both"/>
        <w:rPr>
          <w:i/>
          <w:sz w:val="16"/>
          <w:szCs w:val="16"/>
        </w:rPr>
      </w:pPr>
      <w:r w:rsidRPr="00312558">
        <w:rPr>
          <w:i/>
          <w:sz w:val="16"/>
          <w:szCs w:val="16"/>
        </w:rPr>
        <w:t>În cazul întreruperii activităţii la catedră, în perioada ultimilor 2 ani şcolari încheiaţi, se ia în considerare activitatea metodică şi ştiinţifică din ultimii doi ani şcolari în care cadrul didactic şi-a desfăşurat activitatea.</w:t>
      </w:r>
    </w:p>
    <w:p w14:paraId="10711E6D" w14:textId="77777777" w:rsidR="00F01E9A" w:rsidRPr="00312558" w:rsidRDefault="00F01E9A" w:rsidP="00F01E9A">
      <w:pPr>
        <w:spacing w:after="0" w:line="240" w:lineRule="auto"/>
        <w:ind w:right="-2" w:firstLine="567"/>
        <w:jc w:val="both"/>
        <w:rPr>
          <w:rFonts w:ascii="Times New Roman" w:eastAsia="Times New Roman" w:hAnsi="Times New Roman"/>
          <w:i/>
          <w:sz w:val="16"/>
          <w:szCs w:val="16"/>
        </w:rPr>
      </w:pPr>
    </w:p>
    <w:p w14:paraId="5EA9055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IV.2. În ultimii 5 ani calendaristici (la data depunerii dosarului) am participat, în colective de elaborare a unor acte normative şi legislative vizând calitatea activităţii specifice domeniului învăţământ, pentru:</w:t>
      </w:r>
    </w:p>
    <w:p w14:paraId="153E372B" w14:textId="7FB395DD" w:rsidR="00F01E9A" w:rsidRPr="00312558" w:rsidRDefault="00F01E9A" w:rsidP="00F01E9A">
      <w:pPr>
        <w:pStyle w:val="ListParagraph"/>
        <w:numPr>
          <w:ilvl w:val="0"/>
          <w:numId w:val="97"/>
        </w:numPr>
        <w:ind w:left="432" w:hanging="144"/>
        <w:rPr>
          <w:sz w:val="16"/>
          <w:szCs w:val="16"/>
        </w:rPr>
      </w:pPr>
      <w:r w:rsidRPr="00312558">
        <w:rPr>
          <w:sz w:val="16"/>
          <w:szCs w:val="16"/>
        </w:rPr>
        <w:t xml:space="preserve">Elaborarea de </w:t>
      </w:r>
      <w:r w:rsidRPr="00312558">
        <w:rPr>
          <w:i/>
          <w:iCs/>
          <w:sz w:val="16"/>
          <w:szCs w:val="16"/>
          <w:u w:val="single"/>
        </w:rPr>
        <w:t>metodologii, regulamente, instrucțiuni</w:t>
      </w:r>
      <w:r w:rsidRPr="00312558">
        <w:rPr>
          <w:sz w:val="16"/>
          <w:szCs w:val="16"/>
        </w:rPr>
        <w:t xml:space="preserve"> aprobate de </w:t>
      </w:r>
      <w:r w:rsidR="006732DF" w:rsidRPr="00312558">
        <w:rPr>
          <w:sz w:val="16"/>
          <w:szCs w:val="16"/>
        </w:rPr>
        <w:t xml:space="preserve">Ministerul Educației și Cercetării;   </w:t>
      </w:r>
      <w:r w:rsidRPr="00312558">
        <w:rPr>
          <w:sz w:val="16"/>
          <w:szCs w:val="16"/>
        </w:rPr>
        <w:t xml:space="preserve">                                                        P_</w:t>
      </w:r>
      <w:r w:rsidR="006732DF" w:rsidRPr="00312558">
        <w:rPr>
          <w:sz w:val="16"/>
          <w:szCs w:val="16"/>
        </w:rPr>
        <w:t>_</w:t>
      </w:r>
      <w:r w:rsidRPr="00312558">
        <w:rPr>
          <w:sz w:val="16"/>
          <w:szCs w:val="16"/>
        </w:rPr>
        <w:t>____,_____</w:t>
      </w:r>
    </w:p>
    <w:p w14:paraId="0ED72352" w14:textId="36C712D0" w:rsidR="00F01E9A" w:rsidRPr="00312558" w:rsidRDefault="00F01E9A" w:rsidP="00F01E9A">
      <w:pPr>
        <w:pStyle w:val="ListParagraph"/>
        <w:numPr>
          <w:ilvl w:val="0"/>
          <w:numId w:val="97"/>
        </w:numPr>
        <w:ind w:left="432" w:hanging="144"/>
        <w:rPr>
          <w:sz w:val="16"/>
          <w:szCs w:val="16"/>
        </w:rPr>
      </w:pPr>
      <w:r w:rsidRPr="00312558">
        <w:rPr>
          <w:sz w:val="16"/>
          <w:szCs w:val="16"/>
        </w:rPr>
        <w:t xml:space="preserve">Elaborarea de </w:t>
      </w:r>
      <w:r w:rsidRPr="00312558">
        <w:rPr>
          <w:i/>
          <w:sz w:val="16"/>
          <w:szCs w:val="16"/>
          <w:u w:val="single"/>
        </w:rPr>
        <w:t>programe şcolare</w:t>
      </w:r>
      <w:r w:rsidRPr="00312558">
        <w:rPr>
          <w:sz w:val="16"/>
          <w:szCs w:val="16"/>
        </w:rPr>
        <w:t xml:space="preserve"> aprobate de </w:t>
      </w:r>
      <w:r w:rsidR="006732DF" w:rsidRPr="00312558">
        <w:rPr>
          <w:sz w:val="16"/>
          <w:szCs w:val="16"/>
        </w:rPr>
        <w:t>Ministerul Educației și Cercetării</w:t>
      </w:r>
      <w:r w:rsidRPr="00312558">
        <w:rPr>
          <w:sz w:val="16"/>
          <w:szCs w:val="16"/>
        </w:rPr>
        <w:t>;                                                                                            P _____,______</w:t>
      </w:r>
    </w:p>
    <w:p w14:paraId="6E72CB31" w14:textId="432462DE" w:rsidR="00F01E9A" w:rsidRPr="00312558" w:rsidRDefault="00F01E9A" w:rsidP="00F01E9A">
      <w:pPr>
        <w:pStyle w:val="ListParagraph"/>
        <w:numPr>
          <w:ilvl w:val="0"/>
          <w:numId w:val="97"/>
        </w:numPr>
        <w:ind w:left="432" w:hanging="144"/>
        <w:rPr>
          <w:sz w:val="16"/>
          <w:szCs w:val="16"/>
        </w:rPr>
      </w:pPr>
      <w:r w:rsidRPr="00312558">
        <w:rPr>
          <w:sz w:val="16"/>
          <w:szCs w:val="16"/>
        </w:rPr>
        <w:lastRenderedPageBreak/>
        <w:t xml:space="preserve">Elaborarea de </w:t>
      </w:r>
      <w:r w:rsidRPr="00312558">
        <w:rPr>
          <w:i/>
          <w:sz w:val="16"/>
          <w:szCs w:val="16"/>
          <w:u w:val="single"/>
        </w:rPr>
        <w:t>manuale şcolare</w:t>
      </w:r>
      <w:r w:rsidRPr="00312558">
        <w:rPr>
          <w:sz w:val="16"/>
          <w:szCs w:val="16"/>
        </w:rPr>
        <w:t xml:space="preserve"> aprobate de </w:t>
      </w:r>
      <w:r w:rsidR="006732DF" w:rsidRPr="00312558">
        <w:rPr>
          <w:sz w:val="16"/>
          <w:szCs w:val="16"/>
        </w:rPr>
        <w:t>Ministerul Educației și Cercetării</w:t>
      </w:r>
      <w:r w:rsidRPr="00312558">
        <w:rPr>
          <w:sz w:val="16"/>
          <w:szCs w:val="16"/>
        </w:rPr>
        <w:t>;                                                                                              P _____,______</w:t>
      </w:r>
    </w:p>
    <w:p w14:paraId="44E9FECD" w14:textId="77777777" w:rsidR="00F01E9A" w:rsidRPr="00312558" w:rsidRDefault="00F01E9A" w:rsidP="00F01E9A">
      <w:pPr>
        <w:pStyle w:val="ListParagraph"/>
        <w:numPr>
          <w:ilvl w:val="0"/>
          <w:numId w:val="100"/>
        </w:numPr>
        <w:ind w:left="432" w:hanging="144"/>
        <w:rPr>
          <w:sz w:val="16"/>
          <w:szCs w:val="16"/>
        </w:rPr>
      </w:pPr>
      <w:r w:rsidRPr="00312558">
        <w:rPr>
          <w:sz w:val="16"/>
          <w:szCs w:val="16"/>
        </w:rPr>
        <w:t xml:space="preserve">Elaborarea de </w:t>
      </w:r>
      <w:r w:rsidRPr="00312558">
        <w:rPr>
          <w:i/>
          <w:sz w:val="16"/>
          <w:szCs w:val="16"/>
          <w:u w:val="single"/>
        </w:rPr>
        <w:t xml:space="preserve">monografii </w:t>
      </w:r>
      <w:r w:rsidRPr="00312558">
        <w:rPr>
          <w:sz w:val="16"/>
          <w:szCs w:val="16"/>
          <w:u w:val="single"/>
        </w:rPr>
        <w:t xml:space="preserve">/ </w:t>
      </w:r>
      <w:r w:rsidRPr="00312558">
        <w:rPr>
          <w:i/>
          <w:sz w:val="16"/>
          <w:szCs w:val="16"/>
          <w:u w:val="single"/>
        </w:rPr>
        <w:t>lucrări</w:t>
      </w:r>
      <w:r w:rsidRPr="00312558">
        <w:rPr>
          <w:i/>
          <w:sz w:val="16"/>
          <w:szCs w:val="16"/>
        </w:rPr>
        <w:t xml:space="preserve"> </w:t>
      </w:r>
      <w:r w:rsidRPr="00312558">
        <w:rPr>
          <w:i/>
          <w:sz w:val="16"/>
          <w:szCs w:val="16"/>
          <w:u w:val="single"/>
        </w:rPr>
        <w:t>ştiinţific</w:t>
      </w:r>
      <w:r w:rsidRPr="00312558">
        <w:rPr>
          <w:i/>
          <w:sz w:val="16"/>
          <w:szCs w:val="16"/>
        </w:rPr>
        <w:t xml:space="preserve">e </w:t>
      </w:r>
      <w:r w:rsidRPr="00312558">
        <w:rPr>
          <w:sz w:val="16"/>
          <w:szCs w:val="16"/>
        </w:rPr>
        <w:t xml:space="preserve">înregistrate ISBN;                                                                                                                      P_____,_______ </w:t>
      </w:r>
    </w:p>
    <w:p w14:paraId="5FE0DCCE" w14:textId="2789464F" w:rsidR="00F01E9A" w:rsidRPr="00312558" w:rsidRDefault="00F01E9A" w:rsidP="00F01E9A">
      <w:pPr>
        <w:pStyle w:val="ListParagraph"/>
        <w:numPr>
          <w:ilvl w:val="0"/>
          <w:numId w:val="100"/>
        </w:numPr>
        <w:ind w:left="432" w:hanging="144"/>
        <w:rPr>
          <w:sz w:val="16"/>
          <w:szCs w:val="16"/>
        </w:rPr>
      </w:pPr>
      <w:r w:rsidRPr="00312558">
        <w:rPr>
          <w:sz w:val="16"/>
          <w:szCs w:val="16"/>
        </w:rPr>
        <w:t xml:space="preserve">Elaborarea de </w:t>
      </w:r>
      <w:r w:rsidRPr="00312558">
        <w:rPr>
          <w:i/>
          <w:sz w:val="16"/>
          <w:szCs w:val="16"/>
          <w:u w:val="single"/>
        </w:rPr>
        <w:t>ghiduri metodologice</w:t>
      </w:r>
      <w:r w:rsidRPr="00312558">
        <w:rPr>
          <w:i/>
          <w:sz w:val="16"/>
          <w:szCs w:val="16"/>
        </w:rPr>
        <w:t xml:space="preserve"> </w:t>
      </w:r>
      <w:r w:rsidRPr="00312558">
        <w:rPr>
          <w:sz w:val="16"/>
          <w:szCs w:val="16"/>
        </w:rPr>
        <w:t xml:space="preserve">sau alte auxiliare curriculare/ de sprijin;     </w:t>
      </w:r>
      <w:r w:rsidRPr="00312558">
        <w:rPr>
          <w:i/>
          <w:sz w:val="16"/>
          <w:szCs w:val="16"/>
        </w:rPr>
        <w:t xml:space="preserve">                                                                            </w:t>
      </w:r>
      <w:r w:rsidRPr="00312558">
        <w:rPr>
          <w:iCs/>
          <w:sz w:val="16"/>
          <w:szCs w:val="16"/>
        </w:rPr>
        <w:t xml:space="preserve">                </w:t>
      </w:r>
      <w:r w:rsidRPr="00312558">
        <w:rPr>
          <w:sz w:val="16"/>
          <w:szCs w:val="16"/>
        </w:rPr>
        <w:t>P______,______,</w:t>
      </w:r>
    </w:p>
    <w:p w14:paraId="5083BEF9" w14:textId="77777777" w:rsidR="00F01E9A" w:rsidRPr="00312558" w:rsidRDefault="00F01E9A" w:rsidP="00F01E9A">
      <w:pPr>
        <w:pStyle w:val="ListParagraph"/>
        <w:numPr>
          <w:ilvl w:val="0"/>
          <w:numId w:val="100"/>
        </w:numPr>
        <w:ind w:left="432" w:hanging="144"/>
        <w:jc w:val="both"/>
        <w:rPr>
          <w:sz w:val="16"/>
          <w:szCs w:val="16"/>
        </w:rPr>
      </w:pPr>
      <w:r w:rsidRPr="00312558">
        <w:rPr>
          <w:sz w:val="16"/>
          <w:szCs w:val="16"/>
        </w:rPr>
        <w:t xml:space="preserve">Elaborarea de </w:t>
      </w:r>
      <w:r w:rsidRPr="00312558">
        <w:rPr>
          <w:i/>
          <w:sz w:val="16"/>
          <w:szCs w:val="16"/>
          <w:u w:val="single"/>
        </w:rPr>
        <w:t>articole şi studii de specialitate</w:t>
      </w:r>
      <w:r w:rsidRPr="00312558">
        <w:rPr>
          <w:i/>
          <w:sz w:val="16"/>
          <w:szCs w:val="16"/>
        </w:rPr>
        <w:t>,</w:t>
      </w:r>
      <w:r w:rsidRPr="00312558">
        <w:rPr>
          <w:sz w:val="16"/>
          <w:szCs w:val="16"/>
        </w:rPr>
        <w:t xml:space="preserve"> publicate în diferite reviste de specialitate la nivel judeţean sau naţional, înregistrate cu ISSN;         </w:t>
      </w:r>
    </w:p>
    <w:p w14:paraId="69424520" w14:textId="77777777" w:rsidR="00F01E9A" w:rsidRPr="00312558" w:rsidRDefault="00F01E9A" w:rsidP="00F01E9A">
      <w:pPr>
        <w:pStyle w:val="ListParagraph"/>
        <w:ind w:left="432"/>
        <w:rPr>
          <w:sz w:val="16"/>
          <w:szCs w:val="16"/>
        </w:rPr>
      </w:pPr>
      <w:r w:rsidRPr="00312558">
        <w:rPr>
          <w:sz w:val="16"/>
          <w:szCs w:val="16"/>
        </w:rPr>
        <w:t xml:space="preserve">                                                                                                                                                                                                                           P_____,______</w:t>
      </w:r>
    </w:p>
    <w:p w14:paraId="2E62C154" w14:textId="77777777" w:rsidR="00F01E9A" w:rsidRPr="00312558" w:rsidRDefault="00F01E9A" w:rsidP="00F01E9A">
      <w:pPr>
        <w:pStyle w:val="ListParagraph"/>
        <w:numPr>
          <w:ilvl w:val="0"/>
          <w:numId w:val="100"/>
        </w:numPr>
        <w:ind w:left="432" w:hanging="144"/>
        <w:rPr>
          <w:sz w:val="16"/>
          <w:szCs w:val="16"/>
        </w:rPr>
      </w:pPr>
      <w:r w:rsidRPr="00312558">
        <w:rPr>
          <w:sz w:val="16"/>
          <w:szCs w:val="16"/>
        </w:rPr>
        <w:t xml:space="preserve">Elaborarea de </w:t>
      </w:r>
      <w:r w:rsidRPr="00312558">
        <w:rPr>
          <w:i/>
          <w:sz w:val="16"/>
          <w:szCs w:val="16"/>
          <w:u w:val="single"/>
        </w:rPr>
        <w:t>cărţi în domeniul educaţional/ de specialitate</w:t>
      </w:r>
      <w:r w:rsidRPr="00312558">
        <w:rPr>
          <w:i/>
          <w:sz w:val="16"/>
          <w:szCs w:val="16"/>
        </w:rPr>
        <w:t xml:space="preserve">, </w:t>
      </w:r>
      <w:r w:rsidRPr="00312558">
        <w:rPr>
          <w:sz w:val="16"/>
          <w:szCs w:val="16"/>
        </w:rPr>
        <w:t>publicate cu ISBN, cu referent ştiinţific în domeniu;                                      P_____,______</w:t>
      </w:r>
    </w:p>
    <w:p w14:paraId="121025B7" w14:textId="77777777" w:rsidR="006732DF" w:rsidRPr="00312558" w:rsidRDefault="00F01E9A" w:rsidP="00F01E9A">
      <w:pPr>
        <w:pStyle w:val="ListParagraph"/>
        <w:numPr>
          <w:ilvl w:val="0"/>
          <w:numId w:val="100"/>
        </w:numPr>
        <w:ind w:left="432" w:hanging="144"/>
        <w:rPr>
          <w:sz w:val="16"/>
          <w:szCs w:val="16"/>
        </w:rPr>
      </w:pPr>
      <w:r w:rsidRPr="00312558">
        <w:rPr>
          <w:sz w:val="16"/>
          <w:szCs w:val="16"/>
        </w:rPr>
        <w:t xml:space="preserve">Elaborarea de </w:t>
      </w:r>
      <w:r w:rsidRPr="00312558">
        <w:rPr>
          <w:i/>
          <w:sz w:val="16"/>
          <w:szCs w:val="16"/>
          <w:u w:val="single"/>
        </w:rPr>
        <w:t>mijloace de învăţământ</w:t>
      </w:r>
      <w:r w:rsidRPr="00312558">
        <w:rPr>
          <w:i/>
          <w:sz w:val="16"/>
          <w:szCs w:val="16"/>
        </w:rPr>
        <w:t xml:space="preserve"> </w:t>
      </w:r>
      <w:r w:rsidRPr="00312558">
        <w:rPr>
          <w:sz w:val="16"/>
          <w:szCs w:val="16"/>
        </w:rPr>
        <w:t xml:space="preserve">omologate de </w:t>
      </w:r>
      <w:r w:rsidR="006732DF" w:rsidRPr="00312558">
        <w:rPr>
          <w:sz w:val="16"/>
          <w:szCs w:val="16"/>
        </w:rPr>
        <w:t>Ministerul Educației și Cercetării</w:t>
      </w:r>
      <w:r w:rsidRPr="00312558">
        <w:rPr>
          <w:sz w:val="16"/>
          <w:szCs w:val="16"/>
        </w:rPr>
        <w:t xml:space="preserve">;                                                                                 P_____,______  </w:t>
      </w:r>
    </w:p>
    <w:p w14:paraId="1D9F9227" w14:textId="09621018" w:rsidR="00F01E9A" w:rsidRPr="00312558" w:rsidRDefault="00F01E9A" w:rsidP="006732DF">
      <w:pPr>
        <w:pStyle w:val="ListParagraph"/>
        <w:ind w:left="432"/>
        <w:rPr>
          <w:sz w:val="16"/>
          <w:szCs w:val="16"/>
        </w:rPr>
      </w:pPr>
      <w:r w:rsidRPr="00312558">
        <w:rPr>
          <w:sz w:val="16"/>
          <w:szCs w:val="16"/>
        </w:rPr>
        <w:t xml:space="preserve">  </w:t>
      </w:r>
    </w:p>
    <w:p w14:paraId="32F63154" w14:textId="34897BE5" w:rsidR="00F01E9A" w:rsidRPr="00312558" w:rsidRDefault="00F01E9A" w:rsidP="006732DF">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IV.3. </w:t>
      </w:r>
      <w:r w:rsidRPr="00312558">
        <w:rPr>
          <w:rFonts w:ascii="Times New Roman" w:eastAsia="Times New Roman" w:hAnsi="Times New Roman"/>
          <w:i/>
          <w:sz w:val="16"/>
          <w:szCs w:val="16"/>
          <w:u w:val="single"/>
        </w:rPr>
        <w:t>Activităţi desfăşurate în cadrul programelor de reformă</w:t>
      </w:r>
      <w:r w:rsidRPr="00312558">
        <w:rPr>
          <w:rFonts w:ascii="Times New Roman" w:eastAsia="Times New Roman" w:hAnsi="Times New Roman"/>
          <w:sz w:val="16"/>
          <w:szCs w:val="16"/>
        </w:rPr>
        <w:t xml:space="preserve"> coordonate de </w:t>
      </w:r>
      <w:r w:rsidR="006732DF"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sau în cadrul proiectelor şi programelor finanţate din fonduri europene ori de Banca Mondială în care </w:t>
      </w:r>
      <w:r w:rsidR="006732DF"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 în ultimii 5 (cinci) ani calendaristici (la data depunerii dosarului la inspectoratul şcolar); </w:t>
      </w:r>
      <w:r w:rsidR="006732DF"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 xml:space="preserve">P_____,_______   </w:t>
      </w:r>
    </w:p>
    <w:p w14:paraId="29CF235B" w14:textId="1962C8A6"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IV.4. </w:t>
      </w:r>
      <w:r w:rsidRPr="00312558">
        <w:rPr>
          <w:rFonts w:ascii="Times New Roman" w:eastAsia="Times New Roman" w:hAnsi="Times New Roman"/>
          <w:i/>
          <w:sz w:val="16"/>
          <w:szCs w:val="16"/>
          <w:u w:val="single"/>
        </w:rPr>
        <w:t>Activităţi desfăşurate în cadrul programelor de formare continuă</w:t>
      </w:r>
      <w:r w:rsidRPr="00312558">
        <w:rPr>
          <w:rFonts w:ascii="Times New Roman" w:eastAsia="Times New Roman" w:hAnsi="Times New Roman"/>
          <w:sz w:val="16"/>
          <w:szCs w:val="16"/>
        </w:rPr>
        <w:t xml:space="preserve"> acreditate de </w:t>
      </w:r>
      <w:r w:rsidR="006732DF"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finalizate cu Certificat de competenţă profesională sau adeverinţă echivalentă, în ultimii 5 (cinci) ani calendaristici (la data depunerii dosarului la inspectoratul şcolar);                         </w:t>
      </w:r>
      <w:r w:rsidR="006732DF"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P _____,_______</w:t>
      </w:r>
    </w:p>
    <w:p w14:paraId="0A8C2A9C" w14:textId="2391AE86"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IV.5. </w:t>
      </w:r>
      <w:r w:rsidRPr="00312558">
        <w:rPr>
          <w:rFonts w:ascii="Times New Roman" w:eastAsia="Times New Roman" w:hAnsi="Times New Roman"/>
          <w:i/>
          <w:sz w:val="16"/>
          <w:szCs w:val="16"/>
          <w:u w:val="single"/>
        </w:rPr>
        <w:t>Activităţi desfăşurate prin CCD</w:t>
      </w:r>
      <w:r w:rsidRPr="00312558">
        <w:rPr>
          <w:rFonts w:ascii="Times New Roman" w:eastAsia="Times New Roman" w:hAnsi="Times New Roman"/>
          <w:sz w:val="16"/>
          <w:szCs w:val="16"/>
        </w:rPr>
        <w:t xml:space="preserve">, în cadrul programelor de formare continuă, aprobate de </w:t>
      </w:r>
      <w:r w:rsidR="006732DF"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şi alte instituţii abilitate (Institutul Francez, British Council, Institutul Goethe ş.a.), finalizate în ultimii 5 (cinci) ani calendaristici (la data depunerii dosarului la </w:t>
      </w:r>
      <w:r w:rsidRPr="00312558">
        <w:rPr>
          <w:rFonts w:ascii="Times New Roman" w:hAnsi="Times New Roman"/>
          <w:iCs/>
          <w:sz w:val="16"/>
          <w:szCs w:val="16"/>
        </w:rPr>
        <w:t>inspectoratul şcolar</w:t>
      </w:r>
      <w:r w:rsidRPr="00312558">
        <w:rPr>
          <w:rFonts w:ascii="Times New Roman" w:eastAsia="Times New Roman" w:hAnsi="Times New Roman"/>
          <w:sz w:val="16"/>
          <w:szCs w:val="16"/>
        </w:rPr>
        <w:t>) cu adeverinţă/certificat/diplomă.                                                                                                                                                                                        P_____,_______</w:t>
      </w:r>
    </w:p>
    <w:p w14:paraId="3E4B604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 La 01.09.2025 am avut: ____________ ani întregi, </w:t>
      </w:r>
      <w:r w:rsidRPr="00312558">
        <w:rPr>
          <w:rFonts w:ascii="Times New Roman" w:eastAsia="Times New Roman" w:hAnsi="Times New Roman"/>
          <w:i/>
          <w:sz w:val="16"/>
          <w:szCs w:val="16"/>
          <w:u w:val="single"/>
        </w:rPr>
        <w:t>vechime efectivă la catedră</w:t>
      </w:r>
      <w:r w:rsidRPr="00312558">
        <w:rPr>
          <w:rFonts w:ascii="Times New Roman" w:eastAsia="Times New Roman" w:hAnsi="Times New Roman"/>
          <w:sz w:val="16"/>
          <w:szCs w:val="16"/>
        </w:rPr>
        <w:t xml:space="preserve">  (inclusiv perioada rezervării catedrei).</w:t>
      </w:r>
      <w:r w:rsidRPr="00312558">
        <w:rPr>
          <w:rFonts w:ascii="Times New Roman" w:eastAsia="Times New Roman" w:hAnsi="Times New Roman"/>
          <w:sz w:val="16"/>
          <w:szCs w:val="16"/>
        </w:rPr>
        <w:tab/>
        <w:t xml:space="preserve">                                 P_____,_______</w:t>
      </w:r>
    </w:p>
    <w:p w14:paraId="6CB8D004"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noProof/>
          <w:lang w:eastAsia="ro-RO"/>
        </w:rPr>
        <mc:AlternateContent>
          <mc:Choice Requires="wps">
            <w:drawing>
              <wp:anchor distT="0" distB="0" distL="114300" distR="114300" simplePos="0" relativeHeight="251661312" behindDoc="0" locked="0" layoutInCell="1" hidden="0" allowOverlap="1" wp14:anchorId="7A41627C" wp14:editId="396C18FF">
                <wp:simplePos x="0" y="0"/>
                <wp:positionH relativeFrom="column">
                  <wp:posOffset>3084</wp:posOffset>
                </wp:positionH>
                <wp:positionV relativeFrom="paragraph">
                  <wp:posOffset>80555</wp:posOffset>
                </wp:positionV>
                <wp:extent cx="6665595" cy="261257"/>
                <wp:effectExtent l="0" t="0" r="20955" b="24765"/>
                <wp:wrapNone/>
                <wp:docPr id="52" name="Rectangle 52"/>
                <wp:cNvGraphicFramePr/>
                <a:graphic xmlns:a="http://schemas.openxmlformats.org/drawingml/2006/main">
                  <a:graphicData uri="http://schemas.microsoft.com/office/word/2010/wordprocessingShape">
                    <wps:wsp>
                      <wps:cNvSpPr/>
                      <wps:spPr>
                        <a:xfrm>
                          <a:off x="0" y="0"/>
                          <a:ext cx="6665595" cy="2612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67A208" w14:textId="77777777" w:rsidR="00F01E9A" w:rsidRDefault="00F01E9A" w:rsidP="00F01E9A">
                            <w:pPr>
                              <w:spacing w:line="275" w:lineRule="auto"/>
                              <w:textDirection w:val="btLr"/>
                            </w:pPr>
                            <w:r>
                              <w:rPr>
                                <w:rFonts w:ascii="Tahoma" w:eastAsia="Tahoma" w:hAnsi="Tahoma" w:cs="Tahoma"/>
                                <w:b/>
                                <w:color w:val="000000"/>
                                <w:sz w:val="16"/>
                              </w:rPr>
                              <w:t>TOTAL PUNCTAJ</w:t>
                            </w:r>
                            <w:r>
                              <w:rPr>
                                <w:rFonts w:ascii="Tahoma" w:eastAsia="Tahoma" w:hAnsi="Tahoma" w:cs="Tahoma"/>
                                <w:b/>
                                <w:color w:val="000000"/>
                                <w:sz w:val="16"/>
                                <w:vertAlign w:val="superscript"/>
                              </w:rPr>
                              <w:t>(5)</w:t>
                            </w:r>
                            <w:r>
                              <w:rPr>
                                <w:rFonts w:ascii="Tahoma" w:eastAsia="Tahoma" w:hAnsi="Tahoma" w:cs="Tahoma"/>
                                <w:b/>
                                <w:color w:val="000000"/>
                                <w:sz w:val="16"/>
                              </w:rPr>
                              <w:t xml:space="preserve">:                                 </w:t>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t xml:space="preserve">                                                          P ________,______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41627C" id="Rectangle 52" o:spid="_x0000_s1026" style="position:absolute;left:0;text-align:left;margin-left:.25pt;margin-top:6.35pt;width:524.8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">
                <v:stroke startarrowwidth="narrow" startarrowlength="short" endarrowwidth="narrow" endarrowlength="short"/>
                <v:textbox inset="2.53958mm,1.2694mm,2.53958mm,1.2694mm">
                  <w:txbxContent>
                    <w:p w14:paraId="6B67A208" w14:textId="77777777" w:rsidR="00F01E9A" w:rsidRDefault="00F01E9A" w:rsidP="00F01E9A">
                      <w:pPr>
                        <w:spacing w:line="275" w:lineRule="auto"/>
                        <w:textDirection w:val="btLr"/>
                      </w:pPr>
                      <w:r>
                        <w:rPr>
                          <w:rFonts w:ascii="Tahoma" w:eastAsia="Tahoma" w:hAnsi="Tahoma" w:cs="Tahoma"/>
                          <w:b/>
                          <w:color w:val="000000"/>
                          <w:sz w:val="16"/>
                        </w:rPr>
                        <w:t>TOTAL PUNCTAJ</w:t>
                      </w:r>
                      <w:r>
                        <w:rPr>
                          <w:rFonts w:ascii="Tahoma" w:eastAsia="Tahoma" w:hAnsi="Tahoma" w:cs="Tahoma"/>
                          <w:b/>
                          <w:color w:val="000000"/>
                          <w:sz w:val="16"/>
                          <w:vertAlign w:val="superscript"/>
                        </w:rPr>
                        <w:t>(5)</w:t>
                      </w:r>
                      <w:r>
                        <w:rPr>
                          <w:rFonts w:ascii="Tahoma" w:eastAsia="Tahoma" w:hAnsi="Tahoma" w:cs="Tahoma"/>
                          <w:b/>
                          <w:color w:val="000000"/>
                          <w:sz w:val="16"/>
                        </w:rPr>
                        <w:t xml:space="preserve">:                                 </w:t>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t xml:space="preserve">                                                          P ________,______</w:t>
                      </w:r>
                    </w:p>
                  </w:txbxContent>
                </v:textbox>
              </v:rect>
            </w:pict>
          </mc:Fallback>
        </mc:AlternateContent>
      </w:r>
      <w:r w:rsidRPr="00312558">
        <w:rPr>
          <w:rFonts w:ascii="Times New Roman" w:eastAsia="Times New Roman" w:hAnsi="Times New Roman"/>
          <w:sz w:val="16"/>
          <w:szCs w:val="16"/>
        </w:rPr>
        <w:t xml:space="preserve"> </w:t>
      </w:r>
    </w:p>
    <w:p w14:paraId="091115F4"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F83E5B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210808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VI. Criteriile socio – umane (Da / Nu): a) ______ b) ______ c) _____ d) ______ e) ______f)______.</w:t>
      </w:r>
    </w:p>
    <w:p w14:paraId="3E1FE6B4" w14:textId="77777777" w:rsidR="00F01E9A" w:rsidRPr="00312558" w:rsidRDefault="00F01E9A" w:rsidP="00F01E9A">
      <w:pPr>
        <w:spacing w:after="0" w:line="240" w:lineRule="auto"/>
        <w:ind w:right="-2"/>
        <w:rPr>
          <w:rFonts w:ascii="Times New Roman" w:eastAsia="Times New Roman" w:hAnsi="Times New Roman"/>
          <w:sz w:val="10"/>
          <w:szCs w:val="10"/>
        </w:rPr>
      </w:pPr>
      <w:r w:rsidRPr="00312558">
        <w:rPr>
          <w:rFonts w:ascii="Times New Roman" w:eastAsia="Times New Roman" w:hAnsi="Times New Roman"/>
          <w:sz w:val="10"/>
          <w:szCs w:val="10"/>
        </w:rPr>
        <w:tab/>
      </w:r>
      <w:r w:rsidRPr="00312558">
        <w:rPr>
          <w:rFonts w:ascii="Times New Roman" w:eastAsia="Times New Roman" w:hAnsi="Times New Roman"/>
          <w:sz w:val="10"/>
          <w:szCs w:val="10"/>
        </w:rPr>
        <w:tab/>
      </w:r>
    </w:p>
    <w:p w14:paraId="68E2668C"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b/>
          <w:sz w:val="16"/>
          <w:szCs w:val="16"/>
        </w:rPr>
      </w:pPr>
      <w:r w:rsidRPr="00312558">
        <w:rPr>
          <w:rFonts w:ascii="Times New Roman" w:eastAsia="Times New Roman" w:hAnsi="Times New Roman"/>
          <w:sz w:val="16"/>
          <w:szCs w:val="16"/>
        </w:rPr>
        <w:tab/>
      </w:r>
      <w:r w:rsidRPr="00312558">
        <w:rPr>
          <w:rFonts w:ascii="Times New Roman" w:eastAsia="Times New Roman" w:hAnsi="Times New Roman"/>
          <w:b/>
          <w:sz w:val="16"/>
          <w:szCs w:val="16"/>
        </w:rPr>
        <w:t>Răspund de exactitatea datelor înscrise în prezenta cerere şi declar că voi suporta consecinţele în cazul unor date eronate.</w:t>
      </w:r>
    </w:p>
    <w:p w14:paraId="5084FCEC" w14:textId="77777777" w:rsidR="00F01E9A" w:rsidRPr="00312558" w:rsidRDefault="00F01E9A" w:rsidP="00F01E9A">
      <w:pPr>
        <w:spacing w:after="0" w:line="240" w:lineRule="auto"/>
        <w:ind w:right="-2" w:firstLine="567"/>
        <w:rPr>
          <w:rFonts w:ascii="Times New Roman" w:eastAsia="Times New Roman" w:hAnsi="Times New Roman"/>
          <w:sz w:val="8"/>
          <w:szCs w:val="8"/>
        </w:rPr>
      </w:pPr>
    </w:p>
    <w:p w14:paraId="18E7D170" w14:textId="77777777" w:rsidR="00F01E9A" w:rsidRPr="00312558" w:rsidRDefault="00F01E9A" w:rsidP="00F01E9A">
      <w:pPr>
        <w:spacing w:after="0" w:line="240" w:lineRule="auto"/>
        <w:ind w:right="-2" w:firstLine="720"/>
        <w:jc w:val="both"/>
        <w:rPr>
          <w:rFonts w:ascii="Times New Roman" w:eastAsia="Times New Roman" w:hAnsi="Times New Roman"/>
          <w:sz w:val="16"/>
          <w:szCs w:val="16"/>
        </w:rPr>
      </w:pPr>
      <w:r w:rsidRPr="00312558">
        <w:rPr>
          <w:rFonts w:ascii="Times New Roman" w:eastAsia="Times New Roman" w:hAnsi="Times New Roman"/>
          <w:sz w:val="16"/>
          <w:szCs w:val="16"/>
        </w:rPr>
        <w:t>Data: 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________________________</w:t>
      </w:r>
    </w:p>
    <w:p w14:paraId="105A7827" w14:textId="77777777" w:rsidR="00F01E9A" w:rsidRPr="00312558" w:rsidRDefault="00F01E9A" w:rsidP="00F01E9A">
      <w:pPr>
        <w:spacing w:after="0" w:line="240" w:lineRule="auto"/>
        <w:ind w:right="-2" w:firstLine="720"/>
        <w:jc w:val="both"/>
        <w:rPr>
          <w:rFonts w:ascii="Times New Roman" w:eastAsia="Times New Roman" w:hAnsi="Times New Roman"/>
          <w:sz w:val="8"/>
          <w:szCs w:val="8"/>
        </w:rPr>
      </w:pPr>
    </w:p>
    <w:p w14:paraId="79C02810" w14:textId="77777777" w:rsidR="00F01E9A" w:rsidRPr="00312558" w:rsidRDefault="00F01E9A" w:rsidP="00F01E9A">
      <w:pPr>
        <w:spacing w:after="0" w:line="240" w:lineRule="auto"/>
        <w:ind w:right="-2" w:firstLine="706"/>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NOTA 3</w:t>
      </w:r>
      <w:r w:rsidRPr="00312558">
        <w:rPr>
          <w:rFonts w:ascii="Times New Roman" w:eastAsia="Times New Roman" w:hAnsi="Times New Roman"/>
          <w:i/>
          <w:sz w:val="16"/>
          <w:szCs w:val="16"/>
        </w:rPr>
        <w:t>:</w:t>
      </w:r>
      <w:r w:rsidRPr="00312558">
        <w:rPr>
          <w:rFonts w:ascii="Times New Roman" w:eastAsia="Times New Roman" w:hAnsi="Times New Roman"/>
          <w:i/>
          <w:sz w:val="16"/>
          <w:szCs w:val="16"/>
          <w:u w:val="single"/>
        </w:rPr>
        <w:t xml:space="preserve"> </w:t>
      </w:r>
      <w:r w:rsidRPr="00312558">
        <w:rPr>
          <w:rFonts w:ascii="Times New Roman" w:eastAsia="Times New Roman" w:hAnsi="Times New Roman"/>
          <w:i/>
          <w:sz w:val="16"/>
          <w:szCs w:val="16"/>
        </w:rPr>
        <w:t xml:space="preserve">    </w:t>
      </w:r>
    </w:p>
    <w:p w14:paraId="5BCDDAFB" w14:textId="77777777" w:rsidR="00F01E9A" w:rsidRPr="00312558" w:rsidRDefault="00F01E9A" w:rsidP="00F01E9A">
      <w:pPr>
        <w:spacing w:after="0" w:line="240" w:lineRule="auto"/>
        <w:ind w:right="-2" w:firstLine="706"/>
        <w:jc w:val="both"/>
        <w:rPr>
          <w:rFonts w:ascii="Times New Roman" w:eastAsia="Times New Roman" w:hAnsi="Times New Roman"/>
          <w:i/>
          <w:sz w:val="16"/>
          <w:szCs w:val="16"/>
        </w:rPr>
      </w:pPr>
      <w:r w:rsidRPr="00312558">
        <w:rPr>
          <w:rFonts w:ascii="Times New Roman" w:eastAsia="Times New Roman" w:hAnsi="Times New Roman"/>
          <w:i/>
          <w:sz w:val="16"/>
          <w:szCs w:val="16"/>
        </w:rPr>
        <w:t>(1) Numărul de ore din încadrare;</w:t>
      </w:r>
    </w:p>
    <w:p w14:paraId="0356C20D"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ab/>
        <w:t>(2) Se punctează nivelul studiilor corespunzător criteriilor din anexa nr. 2;</w:t>
      </w:r>
      <w:r w:rsidRPr="00312558">
        <w:rPr>
          <w:rFonts w:ascii="Times New Roman" w:eastAsia="Times New Roman" w:hAnsi="Times New Roman"/>
          <w:i/>
          <w:sz w:val="16"/>
          <w:szCs w:val="16"/>
        </w:rPr>
        <w:tab/>
      </w:r>
    </w:p>
    <w:p w14:paraId="325F31A8" w14:textId="77777777" w:rsidR="00F01E9A" w:rsidRPr="00312558" w:rsidRDefault="00F01E9A" w:rsidP="00F01E9A">
      <w:pPr>
        <w:spacing w:after="0" w:line="240" w:lineRule="auto"/>
        <w:ind w:right="-2" w:firstLine="720"/>
        <w:jc w:val="both"/>
        <w:rPr>
          <w:rFonts w:ascii="Times New Roman" w:eastAsia="Times New Roman" w:hAnsi="Times New Roman"/>
          <w:i/>
          <w:sz w:val="16"/>
          <w:szCs w:val="16"/>
        </w:rPr>
      </w:pPr>
      <w:r w:rsidRPr="00312558">
        <w:rPr>
          <w:rFonts w:ascii="Times New Roman" w:eastAsia="Times New Roman" w:hAnsi="Times New Roman"/>
          <w:i/>
          <w:sz w:val="16"/>
          <w:szCs w:val="16"/>
        </w:rPr>
        <w:t>(3) Documente cu confirmarea scrisă a directorului unităţii de învăţământ;</w:t>
      </w:r>
    </w:p>
    <w:p w14:paraId="0900D812" w14:textId="77777777" w:rsidR="00F01E9A" w:rsidRPr="00312558" w:rsidRDefault="00F01E9A" w:rsidP="00F01E9A">
      <w:pPr>
        <w:spacing w:after="0" w:line="240" w:lineRule="auto"/>
        <w:ind w:right="-2" w:firstLine="720"/>
        <w:jc w:val="both"/>
        <w:rPr>
          <w:rFonts w:ascii="Times New Roman" w:eastAsia="Times New Roman" w:hAnsi="Times New Roman"/>
          <w:i/>
          <w:sz w:val="16"/>
          <w:szCs w:val="16"/>
        </w:rPr>
      </w:pPr>
      <w:r w:rsidRPr="00312558">
        <w:rPr>
          <w:rFonts w:ascii="Times New Roman" w:eastAsia="Times New Roman" w:hAnsi="Times New Roman"/>
          <w:i/>
          <w:sz w:val="16"/>
          <w:szCs w:val="16"/>
        </w:rPr>
        <w:t>(4) Documente cu confirmarea scrisă a inspectorului şcolar de specialitate;</w:t>
      </w:r>
    </w:p>
    <w:p w14:paraId="006DDC72" w14:textId="77777777" w:rsidR="00F01E9A" w:rsidRPr="00312558" w:rsidRDefault="00F01E9A" w:rsidP="00F01E9A">
      <w:pPr>
        <w:spacing w:after="0" w:line="240" w:lineRule="auto"/>
        <w:ind w:right="-2" w:firstLine="720"/>
        <w:jc w:val="both"/>
        <w:rPr>
          <w:rFonts w:ascii="Times New Roman" w:eastAsia="Times New Roman" w:hAnsi="Times New Roman"/>
          <w:i/>
          <w:sz w:val="16"/>
          <w:szCs w:val="16"/>
        </w:rPr>
      </w:pPr>
      <w:r w:rsidRPr="00312558">
        <w:rPr>
          <w:rFonts w:ascii="Times New Roman" w:eastAsia="Times New Roman" w:hAnsi="Times New Roman"/>
          <w:i/>
          <w:sz w:val="16"/>
          <w:szCs w:val="16"/>
        </w:rPr>
        <w:t>(5) Pentru cadrele didactice detaşate în ultimii doi ani şcolari, punctajul se completează de către unitatea de învăţământ la care cadrul didactic este detaşat sau de către unitatea de învăţământ la care cadrul didactic este titular.</w:t>
      </w:r>
    </w:p>
    <w:p w14:paraId="11AEB3D8" w14:textId="77777777" w:rsidR="00F01E9A" w:rsidRPr="00312558" w:rsidRDefault="00F01E9A" w:rsidP="00F01E9A">
      <w:pPr>
        <w:spacing w:after="0" w:line="240" w:lineRule="auto"/>
        <w:ind w:right="-2"/>
        <w:jc w:val="both"/>
        <w:rPr>
          <w:rFonts w:ascii="Times New Roman" w:eastAsia="Times New Roman" w:hAnsi="Times New Roman"/>
          <w:i/>
          <w:sz w:val="10"/>
          <w:szCs w:val="10"/>
          <w:u w:val="single"/>
        </w:rPr>
      </w:pPr>
    </w:p>
    <w:p w14:paraId="7636224F"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i/>
          <w:sz w:val="14"/>
          <w:szCs w:val="14"/>
          <w:u w:val="single"/>
        </w:rPr>
        <w:t>ANEXEZ ÎN URMĂTOAREA ORDINE</w:t>
      </w:r>
      <w:r w:rsidRPr="00312558">
        <w:rPr>
          <w:rFonts w:ascii="Times New Roman" w:eastAsia="Times New Roman" w:hAnsi="Times New Roman"/>
          <w:sz w:val="14"/>
          <w:szCs w:val="14"/>
        </w:rPr>
        <w:t xml:space="preserve">  (în dosar)</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 xml:space="preserve"> documentele în original, respectiv în copie CERTIFICATE pentru conformitate cu originalul de către directorul unităţii unde funcţionez ca titular(ă)/ detaşat(ă)/ debutant(ă) prevăzut la art. 24 alin. (4) din metodologie/ repartizat(ă) pe perioada viabilității postului </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15CF28ED"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 xml:space="preserve">copie de pe documentul de numire/ transfer/ repartizare pe postul didactic de la unitatea de învăţământ la care funcţionez ca titular(ă)/ debutant(ă) prevăzut la art. 24 alin. (4) din metodologie/ repartizat(ă) pe perioada viabilității postului și după deciziile sau adresele de comunicare a deciziilor de completare de normă din ultimii trei ani, dacă este cazul; </w:t>
      </w:r>
    </w:p>
    <w:p w14:paraId="4761BD7A" w14:textId="77777777" w:rsidR="00F01E9A" w:rsidRPr="00312558" w:rsidRDefault="00F01E9A" w:rsidP="00F01E9A">
      <w:pPr>
        <w:pStyle w:val="ListParagraph"/>
        <w:numPr>
          <w:ilvl w:val="3"/>
          <w:numId w:val="101"/>
        </w:numPr>
        <w:ind w:left="576" w:hanging="288"/>
        <w:jc w:val="both"/>
        <w:rPr>
          <w:sz w:val="14"/>
          <w:szCs w:val="14"/>
        </w:rPr>
      </w:pPr>
      <w:bookmarkStart w:id="1" w:name="_Hlk212020839"/>
      <w:r w:rsidRPr="00312558">
        <w:rPr>
          <w:sz w:val="14"/>
          <w:szCs w:val="14"/>
        </w:rPr>
        <w:t>copia actului de identitate (B.I/ C.I) din care să rezulte domiciliul sau cartea de identitate electronică însoțită de certificatul de atestare a domiciliului şi de pe actele doveditoare privind schimbarea numelui, dacă este cazul;</w:t>
      </w:r>
    </w:p>
    <w:bookmarkEnd w:id="1"/>
    <w:p w14:paraId="0BAEBFB3"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copii de pe actele de studii (inclusiv foaia matricolă);</w:t>
      </w:r>
    </w:p>
    <w:p w14:paraId="49FCE95A"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copii de pe certificatele de grade didactice;</w:t>
      </w:r>
    </w:p>
    <w:p w14:paraId="06910BCC"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adeverinţe/ adeverinţă privind calificativele din ultimii 2 ani şcolari încheiați în care am desfăşurat activitate didactică (</w:t>
      </w:r>
      <w:r w:rsidRPr="00312558">
        <w:rPr>
          <w:i/>
          <w:sz w:val="14"/>
          <w:szCs w:val="14"/>
        </w:rPr>
        <w:t>pentru absolvenţii promoțiilor 2025, 2024 şi debutanții în primul sau al doilea an de activitate, adeverinţe/ adeverinţă conform NOTEI 1</w:t>
      </w:r>
      <w:r w:rsidRPr="00312558">
        <w:rPr>
          <w:sz w:val="14"/>
          <w:szCs w:val="14"/>
        </w:rPr>
        <w:t>), în original;</w:t>
      </w:r>
    </w:p>
    <w:p w14:paraId="057E4C62"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 xml:space="preserve">fişa județeană/ a municipiului Bucureşti de evaluare a activităţii metodice şi ştiinţifice la nivel de şcoală, judeţ, naţional, în original, însoţite de copii ale documentelor justificative (detalierea punctajelor din Anexa nr. 2 la Metodologie); </w:t>
      </w:r>
    </w:p>
    <w:p w14:paraId="5944F2B7"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copii ale programelor şcolare elaborate şi aprobate, ale coperţilor manualelor şcolare, ghidurilor şi cărţilor, ale studiilor şi articolelor publicate, documentele prin care s-au omologat materialele didactice;</w:t>
      </w:r>
    </w:p>
    <w:p w14:paraId="45202947" w14:textId="2301397F" w:rsidR="00F01E9A" w:rsidRPr="00312558" w:rsidRDefault="00F01E9A" w:rsidP="00F01E9A">
      <w:pPr>
        <w:pStyle w:val="ListParagraph"/>
        <w:numPr>
          <w:ilvl w:val="3"/>
          <w:numId w:val="101"/>
        </w:numPr>
        <w:ind w:left="576" w:hanging="288"/>
        <w:jc w:val="both"/>
        <w:rPr>
          <w:sz w:val="14"/>
          <w:szCs w:val="14"/>
        </w:rPr>
      </w:pPr>
      <w:r w:rsidRPr="00312558">
        <w:rPr>
          <w:sz w:val="14"/>
          <w:szCs w:val="14"/>
        </w:rPr>
        <w:t xml:space="preserve">copii ale adeverinţelor/ diplomelor din care reiese participarea la activităţi desfăşurate în cadrul programelor de reformă coordonate de </w:t>
      </w:r>
      <w:r w:rsidR="006732DF" w:rsidRPr="00312558">
        <w:rPr>
          <w:sz w:val="14"/>
          <w:szCs w:val="14"/>
        </w:rPr>
        <w:t>Ministerul Educației și Cercetării</w:t>
      </w:r>
      <w:r w:rsidRPr="00312558">
        <w:rPr>
          <w:sz w:val="14"/>
          <w:szCs w:val="14"/>
        </w:rPr>
        <w:t xml:space="preserve"> şi/ sau participarea la activităţi desfăşurate în cadrul programelor de formare continuă;</w:t>
      </w:r>
    </w:p>
    <w:p w14:paraId="7DDC579D"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copii ale documentelor care să ateste punctajul acordat, eventual pentru criteriile socio-umane;</w:t>
      </w:r>
    </w:p>
    <w:p w14:paraId="091A258A"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copia filei corespunzătoare din registrul general de evidenţă a salariaţilor;</w:t>
      </w:r>
    </w:p>
    <w:p w14:paraId="4B1ECA37"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adeverinţa eliberată de unitatea de învăţământ la care funcţionez ca titular(ă)/ detaşat(ă)/ debutant(ă) prevăzut(ă) la art. 24 alin. (4) din Metodologie/ repartizat(ă) pe perioada viabilității postului, din care să rezulte vechimea efectivă la catedră (inclusiv perioada rezervării catedrei), în original;</w:t>
      </w:r>
    </w:p>
    <w:p w14:paraId="77408AD3"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copii ale avizelor şi atestatelor necesare ocupării postului didactic/ catedrei, dacă este cazul;</w:t>
      </w:r>
    </w:p>
    <w:p w14:paraId="021AC19C" w14:textId="77777777" w:rsidR="00F01E9A" w:rsidRPr="00312558" w:rsidRDefault="00F01E9A" w:rsidP="00F01E9A">
      <w:pPr>
        <w:pStyle w:val="ListParagraph"/>
        <w:numPr>
          <w:ilvl w:val="3"/>
          <w:numId w:val="101"/>
        </w:numPr>
        <w:ind w:left="576" w:hanging="288"/>
        <w:jc w:val="both"/>
        <w:rPr>
          <w:sz w:val="14"/>
          <w:szCs w:val="14"/>
        </w:rPr>
      </w:pPr>
      <w:bookmarkStart w:id="2" w:name="_Hlk181122109"/>
      <w:r w:rsidRPr="00312558">
        <w:rPr>
          <w:sz w:val="14"/>
          <w:szCs w:val="14"/>
          <w:u w:val="single"/>
        </w:rPr>
        <w:t>certificatul/adeverinţa de integritate comportamentală</w:t>
      </w:r>
      <w:r w:rsidRPr="00312558">
        <w:rPr>
          <w:sz w:val="14"/>
          <w:szCs w:val="14"/>
        </w:rPr>
        <w:t xml:space="preserve"> din care reiese faptul că nu sunt înscris în Registrul național automatizat cu privire la persoanele care au comis infracțiuni sexuale, de exploatare a unor persoane sau asupra minorilor, în original </w:t>
      </w:r>
      <w:bookmarkEnd w:id="2"/>
      <w:r w:rsidRPr="00312558">
        <w:rPr>
          <w:sz w:val="14"/>
          <w:szCs w:val="14"/>
          <w:vertAlign w:val="superscript"/>
        </w:rPr>
        <w:t>***</w:t>
      </w:r>
    </w:p>
    <w:p w14:paraId="57822203"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u w:val="single"/>
        </w:rPr>
        <w:t>cazier judiciar</w:t>
      </w:r>
      <w:r w:rsidRPr="00312558">
        <w:rPr>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365FAA9B"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adeverinţa eliberată de unitatea la care sunt titular/ debutant(ă) prevăzut la art. 24 alin. (4) din Metodologie/ repartizat(ă) pe perioada viabilității postului din care să rezulte situaţia postului didactic/ catedrei  pe care sunt titular/ angajat (structura pe ore şi discipline a catedrei, nivelul de învăţământ, regimul de mediu), în original;</w:t>
      </w:r>
    </w:p>
    <w:p w14:paraId="0F20BACD" w14:textId="77777777" w:rsidR="00F01E9A" w:rsidRPr="00312558" w:rsidRDefault="00F01E9A" w:rsidP="00F01E9A">
      <w:pPr>
        <w:pStyle w:val="ListParagraph"/>
        <w:numPr>
          <w:ilvl w:val="3"/>
          <w:numId w:val="101"/>
        </w:numPr>
        <w:ind w:left="576" w:hanging="288"/>
        <w:jc w:val="both"/>
        <w:rPr>
          <w:sz w:val="14"/>
          <w:szCs w:val="14"/>
        </w:rPr>
      </w:pPr>
      <w:r w:rsidRPr="00312558">
        <w:rPr>
          <w:sz w:val="14"/>
          <w:szCs w:val="14"/>
        </w:rPr>
        <w:t>adeverință/ adeverinţe eliberată/ eliberate de unitatea/ unitățile de învăţământ la care funcţionez ca titular(ă)/ detaşat(ă)/ debutant(ă) privind sancţiunile disciplinare din ultimii 6 ani şcolari încheiaţi şi de pe parcursul anului școlar în curs.</w:t>
      </w:r>
    </w:p>
    <w:p w14:paraId="75AB10AD" w14:textId="77777777" w:rsidR="00F01E9A" w:rsidRPr="00312558" w:rsidRDefault="00F01E9A" w:rsidP="00F01E9A">
      <w:pPr>
        <w:spacing w:after="0" w:line="240" w:lineRule="auto"/>
        <w:ind w:left="567" w:right="-2"/>
        <w:jc w:val="both"/>
        <w:rPr>
          <w:rFonts w:ascii="Times New Roman" w:eastAsia="Times New Roman" w:hAnsi="Times New Roman"/>
          <w:sz w:val="14"/>
          <w:szCs w:val="14"/>
        </w:rPr>
      </w:pPr>
    </w:p>
    <w:p w14:paraId="3EABC49E" w14:textId="77777777" w:rsidR="00F01E9A" w:rsidRPr="00312558" w:rsidRDefault="00F01E9A" w:rsidP="00F01E9A">
      <w:pPr>
        <w:spacing w:after="0" w:line="240" w:lineRule="auto"/>
        <w:ind w:left="567" w:right="-2"/>
        <w:jc w:val="both"/>
        <w:rPr>
          <w:rFonts w:ascii="Times New Roman" w:eastAsia="Times New Roman" w:hAnsi="Times New Roman"/>
          <w:sz w:val="14"/>
          <w:szCs w:val="14"/>
        </w:rPr>
      </w:pPr>
      <w:r w:rsidRPr="00312558">
        <w:rPr>
          <w:rFonts w:ascii="Times New Roman" w:eastAsia="Times New Roman" w:hAnsi="Times New Roman"/>
          <w:sz w:val="14"/>
          <w:szCs w:val="14"/>
        </w:rPr>
        <w:t>*Documentele anexate pot fi certificate pentru conformitate cu originalul și la depunerea dosarului în acest caz fiind necesară prezentarea documentului în original și a unei copii a acestuia.</w:t>
      </w:r>
    </w:p>
    <w:p w14:paraId="5EA2C055" w14:textId="77777777" w:rsidR="00F01E9A" w:rsidRPr="00312558" w:rsidRDefault="00F01E9A" w:rsidP="00F01E9A">
      <w:pPr>
        <w:spacing w:after="0" w:line="240" w:lineRule="auto"/>
        <w:ind w:left="567" w:right="-2"/>
        <w:jc w:val="both"/>
        <w:rPr>
          <w:rFonts w:ascii="Times New Roman" w:eastAsia="Times New Roman" w:hAnsi="Times New Roman"/>
          <w:sz w:val="14"/>
          <w:szCs w:val="14"/>
        </w:rPr>
      </w:pPr>
      <w:bookmarkStart w:id="3" w:name="_heading=h.30j0zll" w:colFirst="0" w:colLast="0"/>
      <w:bookmarkEnd w:id="3"/>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 xml:space="preserve">Depunerea dosarelor se poate realiza și în mediul online, conform procedurilor stabilite la nivelul comisiei de mobilitate din cadrul inspectoratului şcolar. </w:t>
      </w:r>
    </w:p>
    <w:p w14:paraId="24B95C0A" w14:textId="77777777" w:rsidR="00F01E9A" w:rsidRPr="00312558" w:rsidRDefault="00F01E9A" w:rsidP="00F01E9A">
      <w:pPr>
        <w:spacing w:after="0" w:line="240" w:lineRule="auto"/>
        <w:ind w:left="567" w:right="-2"/>
        <w:jc w:val="both"/>
        <w:rPr>
          <w:rFonts w:ascii="Times New Roman" w:eastAsia="Times New Roman" w:hAnsi="Times New Roman"/>
          <w:strike/>
          <w:sz w:val="14"/>
          <w:szCs w:val="14"/>
        </w:rPr>
      </w:pPr>
      <w:r w:rsidRPr="00312558">
        <w:rPr>
          <w:rFonts w:ascii="Times New Roman" w:eastAsia="Times New Roman" w:hAnsi="Times New Roman"/>
          <w:sz w:val="14"/>
          <w:szCs w:val="14"/>
          <w:vertAlign w:val="superscript"/>
        </w:rPr>
        <w:t xml:space="preserve">*** </w:t>
      </w:r>
      <w:r w:rsidRPr="00312558">
        <w:rPr>
          <w:rFonts w:ascii="Times New Roman" w:eastAsia="Times New Roman" w:hAnsi="Times New Roman"/>
          <w:sz w:val="14"/>
          <w:szCs w:val="14"/>
        </w:rPr>
        <w:t>În cazuri excepționale, dacă un candidat/ cadru didactic nu prezintă certificatul de integritate comportamentală și cazierul judiciar la dosar în perioada de înscriere/ validare, acesta depune obligatoriu la unitatea de învățământ, la data prezentării pentru încheierea noului contract individual de muncă</w:t>
      </w:r>
      <w:r w:rsidRPr="00312558">
        <w:rPr>
          <w:rFonts w:ascii="Times New Roman" w:eastAsia="Times New Roman" w:hAnsi="Times New Roman"/>
          <w:strike/>
          <w:sz w:val="14"/>
          <w:szCs w:val="14"/>
        </w:rPr>
        <w:t xml:space="preserve">. </w:t>
      </w:r>
    </w:p>
    <w:p w14:paraId="760CB955" w14:textId="77777777" w:rsidR="00F01E9A" w:rsidRPr="00312558" w:rsidRDefault="00F01E9A" w:rsidP="00F01E9A">
      <w:pPr>
        <w:spacing w:after="0" w:line="240" w:lineRule="auto"/>
        <w:ind w:left="567" w:right="-2"/>
        <w:jc w:val="both"/>
        <w:rPr>
          <w:rFonts w:ascii="Times New Roman" w:eastAsia="Times New Roman" w:hAnsi="Times New Roman"/>
          <w:strike/>
          <w:sz w:val="10"/>
          <w:szCs w:val="10"/>
        </w:rPr>
      </w:pPr>
    </w:p>
    <w:p w14:paraId="612ED994" w14:textId="265ED5F2"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Subsemnatul(a)_______________________________________________, legitimat(ă) cu (B.I/C.I) ______ seria ______ nr.______________, eliberat de Poliţia_______________________, </w:t>
      </w:r>
      <w:r w:rsidRPr="00312558">
        <w:rPr>
          <w:rFonts w:ascii="Times New Roman" w:eastAsia="Times New Roman" w:hAnsi="Times New Roman"/>
          <w:sz w:val="16"/>
          <w:szCs w:val="16"/>
          <w:u w:val="single"/>
        </w:rPr>
        <w:t>OPTEZ</w:t>
      </w:r>
      <w:r w:rsidRPr="00312558">
        <w:rPr>
          <w:rFonts w:ascii="Times New Roman" w:eastAsia="Times New Roman" w:hAnsi="Times New Roman"/>
          <w:sz w:val="16"/>
          <w:szCs w:val="16"/>
        </w:rPr>
        <w:t xml:space="preserve"> în etapa de completare a normei didactice, ca începând cu data de 1 septembrie 202</w:t>
      </w:r>
      <w:r w:rsidR="00C74B12" w:rsidRPr="00312558">
        <w:rPr>
          <w:rFonts w:ascii="Times New Roman" w:eastAsia="Times New Roman" w:hAnsi="Times New Roman"/>
          <w:sz w:val="16"/>
          <w:szCs w:val="16"/>
        </w:rPr>
        <w:t>6</w:t>
      </w:r>
      <w:r w:rsidRPr="00312558">
        <w:rPr>
          <w:rFonts w:ascii="Times New Roman" w:eastAsia="Times New Roman" w:hAnsi="Times New Roman"/>
          <w:sz w:val="16"/>
          <w:szCs w:val="16"/>
        </w:rPr>
        <w:t>, să mi se completeze norma didactică la catedra:</w:t>
      </w:r>
    </w:p>
    <w:p w14:paraId="5D5DEB97"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FB225F" w:rsidRPr="00312558" w14:paraId="5944F27A" w14:textId="77777777" w:rsidTr="00EA5421">
        <w:trPr>
          <w:jc w:val="center"/>
        </w:trPr>
        <w:tc>
          <w:tcPr>
            <w:tcW w:w="4045" w:type="dxa"/>
          </w:tcPr>
          <w:p w14:paraId="7723DE1D"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Unitatea de învăţământ</w:t>
            </w:r>
          </w:p>
          <w:p w14:paraId="360CEBB5" w14:textId="77777777" w:rsidR="00F01E9A" w:rsidRPr="00312558" w:rsidRDefault="00F01E9A" w:rsidP="00EA5421">
            <w:pPr>
              <w:spacing w:after="0" w:line="240" w:lineRule="auto"/>
              <w:ind w:right="-2"/>
              <w:jc w:val="center"/>
              <w:rPr>
                <w:rFonts w:ascii="Times New Roman" w:eastAsia="Times New Roman" w:hAnsi="Times New Roman"/>
                <w:sz w:val="16"/>
                <w:szCs w:val="16"/>
              </w:rPr>
            </w:pPr>
          </w:p>
          <w:p w14:paraId="28BB4B42"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3600" w:type="dxa"/>
          </w:tcPr>
          <w:p w14:paraId="3442E7E9" w14:textId="77777777" w:rsidR="00F01E9A" w:rsidRPr="00312558" w:rsidRDefault="00F01E9A" w:rsidP="00EA5421">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Catedra (Nr. ore)</w:t>
            </w:r>
          </w:p>
        </w:tc>
        <w:tc>
          <w:tcPr>
            <w:tcW w:w="2839" w:type="dxa"/>
          </w:tcPr>
          <w:p w14:paraId="05C7B3AF" w14:textId="77777777" w:rsidR="00F01E9A" w:rsidRPr="00312558" w:rsidRDefault="00F01E9A" w:rsidP="00EA5421">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Localitatea</w:t>
            </w:r>
          </w:p>
        </w:tc>
      </w:tr>
      <w:tr w:rsidR="00FB225F" w:rsidRPr="00312558" w14:paraId="62DDF427" w14:textId="77777777" w:rsidTr="00EA5421">
        <w:trPr>
          <w:jc w:val="center"/>
        </w:trPr>
        <w:tc>
          <w:tcPr>
            <w:tcW w:w="4045" w:type="dxa"/>
          </w:tcPr>
          <w:p w14:paraId="45170B1C" w14:textId="77777777" w:rsidR="00F01E9A" w:rsidRPr="00312558" w:rsidRDefault="00F01E9A" w:rsidP="00EA5421">
            <w:pPr>
              <w:spacing w:after="0" w:line="240" w:lineRule="auto"/>
              <w:ind w:right="-2"/>
              <w:rPr>
                <w:rFonts w:ascii="Times New Roman" w:eastAsia="Times New Roman" w:hAnsi="Times New Roman"/>
                <w:sz w:val="16"/>
                <w:szCs w:val="16"/>
              </w:rPr>
            </w:pPr>
          </w:p>
          <w:p w14:paraId="20121461"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70A4939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74BF1D8F"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bl>
    <w:p w14:paraId="77EC6A16" w14:textId="77777777" w:rsidR="00F01E9A" w:rsidRPr="00312558" w:rsidRDefault="00F01E9A" w:rsidP="00F01E9A">
      <w:pPr>
        <w:spacing w:after="0" w:line="240" w:lineRule="auto"/>
        <w:ind w:right="-2" w:firstLine="706"/>
        <w:rPr>
          <w:rFonts w:ascii="Times New Roman" w:eastAsia="Times New Roman" w:hAnsi="Times New Roman"/>
          <w:sz w:val="16"/>
          <w:szCs w:val="16"/>
        </w:rPr>
      </w:pPr>
      <w:r w:rsidRPr="00312558">
        <w:rPr>
          <w:rFonts w:ascii="Times New Roman" w:eastAsia="Times New Roman" w:hAnsi="Times New Roman"/>
          <w:sz w:val="16"/>
          <w:szCs w:val="16"/>
        </w:rPr>
        <w:t>Data: _________________                                                                                                                       Semnătura  _______________</w:t>
      </w:r>
    </w:p>
    <w:p w14:paraId="43AEB9BD" w14:textId="77777777" w:rsidR="00F01E9A" w:rsidRPr="00312558" w:rsidRDefault="00F01E9A" w:rsidP="00F01E9A">
      <w:pPr>
        <w:spacing w:after="0" w:line="240" w:lineRule="auto"/>
        <w:ind w:right="-2"/>
        <w:rPr>
          <w:rFonts w:ascii="Times New Roman" w:eastAsia="Times New Roman" w:hAnsi="Times New Roman"/>
          <w:sz w:val="16"/>
          <w:szCs w:val="16"/>
        </w:rPr>
      </w:pPr>
    </w:p>
    <w:p w14:paraId="2118694B"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NOTĂ: Se completează în comisie.</w:t>
      </w:r>
    </w:p>
    <w:p w14:paraId="5A6C30AF" w14:textId="410E3532" w:rsidR="00AC6D15" w:rsidRDefault="00AC6D15" w:rsidP="00121C09">
      <w:pPr>
        <w:spacing w:after="0"/>
        <w:ind w:right="-2"/>
        <w:jc w:val="center"/>
        <w:rPr>
          <w:rFonts w:ascii="Times New Roman" w:hAnsi="Times New Roman"/>
          <w:b/>
          <w:bCs/>
          <w:spacing w:val="-14"/>
        </w:rPr>
      </w:pPr>
    </w:p>
    <w:p w14:paraId="2A92A32A" w14:textId="77777777" w:rsidR="008B552D" w:rsidRPr="008B552D" w:rsidRDefault="008B552D" w:rsidP="008B552D">
      <w:pPr>
        <w:jc w:val="center"/>
        <w:rPr>
          <w:rFonts w:ascii="Times New Roman" w:hAnsi="Times New Roman"/>
        </w:rPr>
      </w:pPr>
    </w:p>
    <w:sectPr w:rsidR="008B552D" w:rsidRPr="008B552D">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D859" w14:textId="77777777" w:rsidR="005E0C64" w:rsidRDefault="005E0C64">
      <w:pPr>
        <w:spacing w:line="240" w:lineRule="auto"/>
      </w:pPr>
      <w:r>
        <w:separator/>
      </w:r>
    </w:p>
  </w:endnote>
  <w:endnote w:type="continuationSeparator" w:id="0">
    <w:p w14:paraId="632ED611" w14:textId="77777777" w:rsidR="005E0C64" w:rsidRDefault="005E0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A43A" w14:textId="77777777" w:rsidR="005E0C64" w:rsidRDefault="005E0C64">
      <w:pPr>
        <w:spacing w:after="0"/>
      </w:pPr>
      <w:r>
        <w:separator/>
      </w:r>
    </w:p>
  </w:footnote>
  <w:footnote w:type="continuationSeparator" w:id="0">
    <w:p w14:paraId="0AF38D75" w14:textId="77777777" w:rsidR="005E0C64" w:rsidRDefault="005E0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1C09"/>
    <w:rsid w:val="00122807"/>
    <w:rsid w:val="001237CE"/>
    <w:rsid w:val="00127287"/>
    <w:rsid w:val="00132744"/>
    <w:rsid w:val="00134126"/>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950"/>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852A1"/>
    <w:rsid w:val="0059475A"/>
    <w:rsid w:val="00595D42"/>
    <w:rsid w:val="00597061"/>
    <w:rsid w:val="005A7443"/>
    <w:rsid w:val="005B06D8"/>
    <w:rsid w:val="005B7BC9"/>
    <w:rsid w:val="005B7D71"/>
    <w:rsid w:val="005C67E3"/>
    <w:rsid w:val="005D2BEB"/>
    <w:rsid w:val="005D7C47"/>
    <w:rsid w:val="005E0C64"/>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18F7"/>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2C6E"/>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1</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260</cp:revision>
  <cp:lastPrinted>2025-11-19T07:39:00Z</cp:lastPrinted>
  <dcterms:created xsi:type="dcterms:W3CDTF">2024-12-02T09:06:00Z</dcterms:created>
  <dcterms:modified xsi:type="dcterms:W3CDTF">2026-01-12T13:59:00Z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